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7B55" w14:textId="10FD87C9" w:rsidR="00675774" w:rsidRPr="00293A1B" w:rsidRDefault="00293A1B" w:rsidP="00293A1B">
      <w:pPr>
        <w:pStyle w:val="Titre1"/>
        <w:jc w:val="center"/>
        <w:rPr>
          <w:sz w:val="36"/>
          <w:szCs w:val="36"/>
        </w:rPr>
      </w:pPr>
      <w:r w:rsidRPr="00293A1B">
        <w:rPr>
          <w:rFonts w:ascii="Segoe UI Emoji" w:hAnsi="Segoe UI Emoji" w:cs="Segoe UI Emoji"/>
          <w:sz w:val="36"/>
          <w:szCs w:val="36"/>
        </w:rPr>
        <w:t>📄</w:t>
      </w:r>
      <w:r w:rsidRPr="00293A1B">
        <w:rPr>
          <w:sz w:val="36"/>
          <w:szCs w:val="36"/>
        </w:rPr>
        <w:t xml:space="preserve"> </w:t>
      </w:r>
      <w:proofErr w:type="spellStart"/>
      <w:r w:rsidRPr="00293A1B">
        <w:rPr>
          <w:sz w:val="36"/>
          <w:szCs w:val="36"/>
        </w:rPr>
        <w:t>Lettre</w:t>
      </w:r>
      <w:proofErr w:type="spellEnd"/>
      <w:r w:rsidRPr="00293A1B">
        <w:rPr>
          <w:sz w:val="36"/>
          <w:szCs w:val="36"/>
        </w:rPr>
        <w:t xml:space="preserve"> de motivation à </w:t>
      </w:r>
      <w:proofErr w:type="spellStart"/>
      <w:r w:rsidRPr="00293A1B">
        <w:rPr>
          <w:sz w:val="36"/>
          <w:szCs w:val="36"/>
        </w:rPr>
        <w:t>personnaliser</w:t>
      </w:r>
      <w:proofErr w:type="spellEnd"/>
      <w:r w:rsidRPr="00293A1B">
        <w:rPr>
          <w:sz w:val="36"/>
          <w:szCs w:val="36"/>
        </w:rPr>
        <w:t xml:space="preserve"> – </w:t>
      </w:r>
      <w:r>
        <w:rPr>
          <w:sz w:val="36"/>
          <w:szCs w:val="36"/>
        </w:rPr>
        <w:br/>
      </w:r>
      <w:proofErr w:type="spellStart"/>
      <w:r w:rsidRPr="00293A1B">
        <w:rPr>
          <w:sz w:val="36"/>
          <w:szCs w:val="36"/>
        </w:rPr>
        <w:t>Exemple</w:t>
      </w:r>
      <w:proofErr w:type="spellEnd"/>
      <w:r w:rsidRPr="00293A1B">
        <w:rPr>
          <w:sz w:val="36"/>
          <w:szCs w:val="36"/>
        </w:rPr>
        <w:t xml:space="preserve"> </w:t>
      </w:r>
      <w:proofErr w:type="spellStart"/>
      <w:r w:rsidRPr="00293A1B">
        <w:rPr>
          <w:sz w:val="36"/>
          <w:szCs w:val="36"/>
        </w:rPr>
        <w:t>clé</w:t>
      </w:r>
      <w:proofErr w:type="spellEnd"/>
      <w:r w:rsidRPr="00293A1B">
        <w:rPr>
          <w:sz w:val="36"/>
          <w:szCs w:val="36"/>
        </w:rPr>
        <w:t xml:space="preserve"> </w:t>
      </w:r>
      <w:proofErr w:type="spellStart"/>
      <w:r w:rsidRPr="00293A1B">
        <w:rPr>
          <w:sz w:val="36"/>
          <w:szCs w:val="36"/>
        </w:rPr>
        <w:t>en</w:t>
      </w:r>
      <w:proofErr w:type="spellEnd"/>
      <w:r w:rsidRPr="00293A1B">
        <w:rPr>
          <w:sz w:val="36"/>
          <w:szCs w:val="36"/>
        </w:rPr>
        <w:t xml:space="preserve"> </w:t>
      </w:r>
      <w:r w:rsidRPr="00293A1B">
        <w:rPr>
          <w:sz w:val="36"/>
          <w:szCs w:val="36"/>
        </w:rPr>
        <w:t>main</w:t>
      </w:r>
    </w:p>
    <w:p w14:paraId="543BEA28" w14:textId="77777777" w:rsidR="00117FF6" w:rsidRPr="003C74D5" w:rsidRDefault="00675774" w:rsidP="00117FF6">
      <w:pPr>
        <w:pStyle w:val="NormalWeb"/>
        <w:pBdr>
          <w:top w:val="single" w:sz="8" w:space="1" w:color="1F497D" w:themeColor="text2" w:shadow="1"/>
          <w:left w:val="single" w:sz="8" w:space="4" w:color="1F497D" w:themeColor="text2" w:shadow="1"/>
          <w:bottom w:val="single" w:sz="8" w:space="1" w:color="1F497D" w:themeColor="text2" w:shadow="1"/>
          <w:right w:val="single" w:sz="8" w:space="4" w:color="1F497D" w:themeColor="text2" w:shadow="1"/>
        </w:pBdr>
        <w:rPr>
          <w:sz w:val="28"/>
          <w:szCs w:val="28"/>
        </w:rPr>
      </w:pPr>
      <w:r w:rsidRPr="003C74D5">
        <w:rPr>
          <w:sz w:val="28"/>
          <w:szCs w:val="28"/>
        </w:rPr>
        <w:t>[</w:t>
      </w:r>
      <w:proofErr w:type="spellStart"/>
      <w:r w:rsidRPr="003C74D5">
        <w:rPr>
          <w:sz w:val="28"/>
          <w:szCs w:val="28"/>
        </w:rPr>
        <w:t>Prénom</w:t>
      </w:r>
      <w:proofErr w:type="spellEnd"/>
      <w:r w:rsidRPr="003C74D5">
        <w:rPr>
          <w:sz w:val="28"/>
          <w:szCs w:val="28"/>
        </w:rPr>
        <w:t xml:space="preserve"> NOM]</w:t>
      </w:r>
      <w:r w:rsidRPr="003C74D5">
        <w:rPr>
          <w:sz w:val="28"/>
          <w:szCs w:val="28"/>
        </w:rPr>
        <w:br/>
        <w:t>[</w:t>
      </w:r>
      <w:proofErr w:type="spellStart"/>
      <w:r w:rsidRPr="003C74D5">
        <w:rPr>
          <w:sz w:val="28"/>
          <w:szCs w:val="28"/>
        </w:rPr>
        <w:t>Adresse</w:t>
      </w:r>
      <w:proofErr w:type="spellEnd"/>
      <w:r w:rsidRPr="003C74D5">
        <w:rPr>
          <w:sz w:val="28"/>
          <w:szCs w:val="28"/>
        </w:rPr>
        <w:t xml:space="preserve"> </w:t>
      </w:r>
      <w:proofErr w:type="spellStart"/>
      <w:r w:rsidRPr="003C74D5">
        <w:rPr>
          <w:sz w:val="28"/>
          <w:szCs w:val="28"/>
        </w:rPr>
        <w:t>complète</w:t>
      </w:r>
      <w:proofErr w:type="spellEnd"/>
      <w:r w:rsidRPr="003C74D5">
        <w:rPr>
          <w:sz w:val="28"/>
          <w:szCs w:val="28"/>
        </w:rPr>
        <w:t>]</w:t>
      </w:r>
      <w:r w:rsidRPr="003C74D5">
        <w:rPr>
          <w:sz w:val="28"/>
          <w:szCs w:val="28"/>
        </w:rPr>
        <w:br/>
        <w:t>[Code postal – Ville]</w:t>
      </w:r>
      <w:r w:rsidRPr="003C74D5">
        <w:rPr>
          <w:sz w:val="28"/>
          <w:szCs w:val="28"/>
        </w:rPr>
        <w:br/>
        <w:t>[Téléphone]</w:t>
      </w:r>
      <w:r w:rsidRPr="003C74D5">
        <w:rPr>
          <w:sz w:val="28"/>
          <w:szCs w:val="28"/>
        </w:rPr>
        <w:br/>
        <w:t>[Email]</w:t>
      </w:r>
      <w:r w:rsidRPr="003C74D5">
        <w:rPr>
          <w:sz w:val="28"/>
          <w:szCs w:val="28"/>
        </w:rPr>
        <w:br/>
      </w:r>
      <w:r w:rsidRPr="003C74D5">
        <w:rPr>
          <w:sz w:val="28"/>
          <w:szCs w:val="28"/>
        </w:rPr>
        <w:br/>
        <w:t>[Nom de la banque]</w:t>
      </w:r>
      <w:r w:rsidRPr="003C74D5">
        <w:rPr>
          <w:sz w:val="28"/>
          <w:szCs w:val="28"/>
        </w:rPr>
        <w:br/>
        <w:t>[Adresse de l’agence]</w:t>
      </w:r>
      <w:r w:rsidRPr="003C74D5">
        <w:rPr>
          <w:sz w:val="28"/>
          <w:szCs w:val="28"/>
        </w:rPr>
        <w:br/>
        <w:t>[Code postal – Ville]</w:t>
      </w:r>
      <w:r w:rsidRPr="003C74D5">
        <w:rPr>
          <w:sz w:val="28"/>
          <w:szCs w:val="28"/>
        </w:rPr>
        <w:br/>
      </w:r>
      <w:r w:rsidRPr="003C74D5">
        <w:rPr>
          <w:sz w:val="28"/>
          <w:szCs w:val="28"/>
        </w:rPr>
        <w:br/>
        <w:t>Fait à [Ville], le [Date]</w:t>
      </w:r>
      <w:r w:rsidRPr="003C74D5">
        <w:rPr>
          <w:sz w:val="28"/>
          <w:szCs w:val="28"/>
        </w:rPr>
        <w:br/>
      </w:r>
      <w:r w:rsidRPr="003C74D5">
        <w:rPr>
          <w:sz w:val="28"/>
          <w:szCs w:val="28"/>
        </w:rPr>
        <w:br/>
      </w:r>
      <w:r w:rsidR="00117FF6" w:rsidRPr="003C74D5">
        <w:rPr>
          <w:rStyle w:val="lev"/>
          <w:sz w:val="28"/>
          <w:szCs w:val="28"/>
        </w:rPr>
        <w:t>Objet : Candidature au poste de [Intitulé du poste]</w:t>
      </w:r>
    </w:p>
    <w:p w14:paraId="1992D5F4" w14:textId="77777777" w:rsidR="00117FF6" w:rsidRPr="003C74D5" w:rsidRDefault="00117FF6" w:rsidP="00117FF6">
      <w:pPr>
        <w:pStyle w:val="NormalWeb"/>
        <w:pBdr>
          <w:top w:val="single" w:sz="8" w:space="1" w:color="1F497D" w:themeColor="text2" w:shadow="1"/>
          <w:left w:val="single" w:sz="8" w:space="4" w:color="1F497D" w:themeColor="text2" w:shadow="1"/>
          <w:bottom w:val="single" w:sz="8" w:space="1" w:color="1F497D" w:themeColor="text2" w:shadow="1"/>
          <w:right w:val="single" w:sz="8" w:space="4" w:color="1F497D" w:themeColor="text2" w:shadow="1"/>
        </w:pBdr>
        <w:rPr>
          <w:sz w:val="28"/>
          <w:szCs w:val="28"/>
        </w:rPr>
      </w:pPr>
      <w:r w:rsidRPr="003C74D5">
        <w:rPr>
          <w:sz w:val="28"/>
          <w:szCs w:val="28"/>
        </w:rPr>
        <w:t>Madame, Monsieur,</w:t>
      </w:r>
    </w:p>
    <w:p w14:paraId="3126A7D1" w14:textId="77777777" w:rsidR="00117FF6" w:rsidRPr="003C74D5" w:rsidRDefault="00117FF6" w:rsidP="00117FF6">
      <w:pPr>
        <w:pStyle w:val="NormalWeb"/>
        <w:pBdr>
          <w:top w:val="single" w:sz="8" w:space="1" w:color="1F497D" w:themeColor="text2" w:shadow="1"/>
          <w:left w:val="single" w:sz="8" w:space="4" w:color="1F497D" w:themeColor="text2" w:shadow="1"/>
          <w:bottom w:val="single" w:sz="8" w:space="1" w:color="1F497D" w:themeColor="text2" w:shadow="1"/>
          <w:right w:val="single" w:sz="8" w:space="4" w:color="1F497D" w:themeColor="text2" w:shadow="1"/>
        </w:pBdr>
        <w:rPr>
          <w:sz w:val="28"/>
          <w:szCs w:val="28"/>
        </w:rPr>
      </w:pPr>
      <w:r w:rsidRPr="003C74D5">
        <w:rPr>
          <w:sz w:val="28"/>
          <w:szCs w:val="28"/>
        </w:rPr>
        <w:t xml:space="preserve">Suite à votre annonce publiée sur [site / jobboard], je vous adresse ma candidature pour le poste de </w:t>
      </w:r>
      <w:r w:rsidRPr="003C74D5">
        <w:rPr>
          <w:rStyle w:val="lev"/>
          <w:sz w:val="28"/>
          <w:szCs w:val="28"/>
        </w:rPr>
        <w:t>[intitulé du poste]</w:t>
      </w:r>
      <w:r w:rsidRPr="003C74D5">
        <w:rPr>
          <w:sz w:val="28"/>
          <w:szCs w:val="28"/>
        </w:rPr>
        <w:t xml:space="preserve"> au sein de votre entreprise </w:t>
      </w:r>
      <w:r w:rsidRPr="003C74D5">
        <w:rPr>
          <w:rStyle w:val="lev"/>
          <w:sz w:val="28"/>
          <w:szCs w:val="28"/>
        </w:rPr>
        <w:t>[Nom de l’entreprise]</w:t>
      </w:r>
      <w:r w:rsidRPr="003C74D5">
        <w:rPr>
          <w:sz w:val="28"/>
          <w:szCs w:val="28"/>
        </w:rPr>
        <w:t>.</w:t>
      </w:r>
    </w:p>
    <w:p w14:paraId="3300BCEA" w14:textId="77777777" w:rsidR="00117FF6" w:rsidRPr="003C74D5" w:rsidRDefault="00117FF6" w:rsidP="00117FF6">
      <w:pPr>
        <w:pStyle w:val="NormalWeb"/>
        <w:pBdr>
          <w:top w:val="single" w:sz="8" w:space="1" w:color="1F497D" w:themeColor="text2" w:shadow="1"/>
          <w:left w:val="single" w:sz="8" w:space="4" w:color="1F497D" w:themeColor="text2" w:shadow="1"/>
          <w:bottom w:val="single" w:sz="8" w:space="1" w:color="1F497D" w:themeColor="text2" w:shadow="1"/>
          <w:right w:val="single" w:sz="8" w:space="4" w:color="1F497D" w:themeColor="text2" w:shadow="1"/>
        </w:pBdr>
        <w:rPr>
          <w:sz w:val="28"/>
          <w:szCs w:val="28"/>
        </w:rPr>
      </w:pPr>
      <w:r w:rsidRPr="003C74D5">
        <w:rPr>
          <w:sz w:val="28"/>
          <w:szCs w:val="28"/>
        </w:rPr>
        <w:t xml:space="preserve">Titulaire d’un </w:t>
      </w:r>
      <w:r w:rsidRPr="003C74D5">
        <w:rPr>
          <w:rStyle w:val="lev"/>
          <w:sz w:val="28"/>
          <w:szCs w:val="28"/>
        </w:rPr>
        <w:t>[nom du diplôme]</w:t>
      </w:r>
      <w:r w:rsidRPr="003C74D5">
        <w:rPr>
          <w:sz w:val="28"/>
          <w:szCs w:val="28"/>
        </w:rPr>
        <w:t xml:space="preserve"> et fort(e) d’une expérience en </w:t>
      </w:r>
      <w:r w:rsidRPr="003C74D5">
        <w:rPr>
          <w:rStyle w:val="lev"/>
          <w:sz w:val="28"/>
          <w:szCs w:val="28"/>
        </w:rPr>
        <w:t>[secteur ou domaine]</w:t>
      </w:r>
      <w:r w:rsidRPr="003C74D5">
        <w:rPr>
          <w:sz w:val="28"/>
          <w:szCs w:val="28"/>
        </w:rPr>
        <w:t xml:space="preserve">, j’ai exercé des missions telles que </w:t>
      </w:r>
      <w:r w:rsidRPr="003C74D5">
        <w:rPr>
          <w:rStyle w:val="lev"/>
          <w:sz w:val="28"/>
          <w:szCs w:val="28"/>
        </w:rPr>
        <w:t>[tâches / responsabilités]</w:t>
      </w:r>
      <w:r w:rsidRPr="003C74D5">
        <w:rPr>
          <w:sz w:val="28"/>
          <w:szCs w:val="28"/>
        </w:rPr>
        <w:t xml:space="preserve">, ce qui m’a permis de développer des compétences solides : </w:t>
      </w:r>
      <w:r w:rsidRPr="003C74D5">
        <w:rPr>
          <w:rStyle w:val="lev"/>
          <w:sz w:val="28"/>
          <w:szCs w:val="28"/>
        </w:rPr>
        <w:t>[compétences clés]</w:t>
      </w:r>
      <w:r w:rsidRPr="003C74D5">
        <w:rPr>
          <w:sz w:val="28"/>
          <w:szCs w:val="28"/>
        </w:rPr>
        <w:t>.</w:t>
      </w:r>
    </w:p>
    <w:p w14:paraId="3E5C3B7E" w14:textId="77777777" w:rsidR="00117FF6" w:rsidRPr="003C74D5" w:rsidRDefault="00117FF6" w:rsidP="00117FF6">
      <w:pPr>
        <w:pStyle w:val="NormalWeb"/>
        <w:pBdr>
          <w:top w:val="single" w:sz="8" w:space="1" w:color="1F497D" w:themeColor="text2" w:shadow="1"/>
          <w:left w:val="single" w:sz="8" w:space="4" w:color="1F497D" w:themeColor="text2" w:shadow="1"/>
          <w:bottom w:val="single" w:sz="8" w:space="1" w:color="1F497D" w:themeColor="text2" w:shadow="1"/>
          <w:right w:val="single" w:sz="8" w:space="4" w:color="1F497D" w:themeColor="text2" w:shadow="1"/>
        </w:pBdr>
        <w:rPr>
          <w:sz w:val="28"/>
          <w:szCs w:val="28"/>
        </w:rPr>
      </w:pPr>
      <w:r w:rsidRPr="003C74D5">
        <w:rPr>
          <w:sz w:val="28"/>
          <w:szCs w:val="28"/>
        </w:rPr>
        <w:t xml:space="preserve">Motivé(e) par </w:t>
      </w:r>
      <w:r w:rsidRPr="003C74D5">
        <w:rPr>
          <w:rStyle w:val="lev"/>
          <w:sz w:val="28"/>
          <w:szCs w:val="28"/>
        </w:rPr>
        <w:t>[raison spécifique liée à l’entreprise]</w:t>
      </w:r>
      <w:r w:rsidRPr="003C74D5">
        <w:rPr>
          <w:sz w:val="28"/>
          <w:szCs w:val="28"/>
        </w:rPr>
        <w:t>, je suis convaincu(e) que ma rigueur, ma capacité d’adaptation et mon sens du travail en équipe seraient des atouts précieux pour contribuer efficacement à vos projets.</w:t>
      </w:r>
    </w:p>
    <w:p w14:paraId="73632C7C" w14:textId="77777777" w:rsidR="00117FF6" w:rsidRPr="003C74D5" w:rsidRDefault="00117FF6" w:rsidP="00117FF6">
      <w:pPr>
        <w:pStyle w:val="NormalWeb"/>
        <w:pBdr>
          <w:top w:val="single" w:sz="8" w:space="1" w:color="1F497D" w:themeColor="text2" w:shadow="1"/>
          <w:left w:val="single" w:sz="8" w:space="4" w:color="1F497D" w:themeColor="text2" w:shadow="1"/>
          <w:bottom w:val="single" w:sz="8" w:space="1" w:color="1F497D" w:themeColor="text2" w:shadow="1"/>
          <w:right w:val="single" w:sz="8" w:space="4" w:color="1F497D" w:themeColor="text2" w:shadow="1"/>
        </w:pBdr>
        <w:rPr>
          <w:sz w:val="28"/>
          <w:szCs w:val="28"/>
        </w:rPr>
      </w:pPr>
      <w:r w:rsidRPr="003C74D5">
        <w:rPr>
          <w:sz w:val="28"/>
          <w:szCs w:val="28"/>
        </w:rPr>
        <w:t>Je serais heureux(se) de vous rencontrer lors d’un entretien afin de détailler mes motivations et de vous présenter ma candidature.</w:t>
      </w:r>
    </w:p>
    <w:p w14:paraId="5947DAF6" w14:textId="4E394772" w:rsidR="00675774" w:rsidRDefault="00675774" w:rsidP="00117FF6">
      <w:pPr>
        <w:pBdr>
          <w:top w:val="single" w:sz="8" w:space="1" w:color="1F497D" w:themeColor="text2" w:shadow="1"/>
          <w:left w:val="single" w:sz="8" w:space="4" w:color="1F497D" w:themeColor="text2" w:shadow="1"/>
          <w:bottom w:val="single" w:sz="8" w:space="1" w:color="1F497D" w:themeColor="text2" w:shadow="1"/>
          <w:right w:val="single" w:sz="8" w:space="4" w:color="1F497D" w:themeColor="text2" w:shadow="1"/>
        </w:pBdr>
        <w:rPr>
          <w:sz w:val="24"/>
          <w:szCs w:val="24"/>
        </w:rPr>
      </w:pPr>
      <w:r w:rsidRPr="003C74D5">
        <w:rPr>
          <w:sz w:val="24"/>
          <w:szCs w:val="24"/>
        </w:rPr>
        <w:br/>
        <w:t>Dans l’attente de votre retour, je vous prie d’agréer, Madame, Monsieur, l’expression de mes salutations distinguées.</w:t>
      </w:r>
      <w:r w:rsidRPr="003C74D5">
        <w:rPr>
          <w:sz w:val="24"/>
          <w:szCs w:val="24"/>
        </w:rPr>
        <w:br/>
      </w:r>
      <w:r w:rsidRPr="003C74D5">
        <w:rPr>
          <w:sz w:val="24"/>
          <w:szCs w:val="24"/>
        </w:rPr>
        <w:br/>
        <w:t>Signature</w:t>
      </w:r>
    </w:p>
    <w:p w14:paraId="12F1B697" w14:textId="77777777" w:rsidR="003C74D5" w:rsidRPr="003C74D5" w:rsidRDefault="003C74D5" w:rsidP="00117FF6">
      <w:pPr>
        <w:pBdr>
          <w:top w:val="single" w:sz="8" w:space="1" w:color="1F497D" w:themeColor="text2" w:shadow="1"/>
          <w:left w:val="single" w:sz="8" w:space="4" w:color="1F497D" w:themeColor="text2" w:shadow="1"/>
          <w:bottom w:val="single" w:sz="8" w:space="1" w:color="1F497D" w:themeColor="text2" w:shadow="1"/>
          <w:right w:val="single" w:sz="8" w:space="4" w:color="1F497D" w:themeColor="text2" w:shadow="1"/>
        </w:pBdr>
        <w:rPr>
          <w:sz w:val="24"/>
          <w:szCs w:val="24"/>
        </w:rPr>
      </w:pPr>
    </w:p>
    <w:sectPr w:rsidR="003C74D5" w:rsidRPr="003C74D5" w:rsidSect="003C74D5">
      <w:pgSz w:w="12240" w:h="15840"/>
      <w:pgMar w:top="567" w:right="1644" w:bottom="1021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096728">
    <w:abstractNumId w:val="8"/>
  </w:num>
  <w:num w:numId="2" w16cid:durableId="1415318462">
    <w:abstractNumId w:val="6"/>
  </w:num>
  <w:num w:numId="3" w16cid:durableId="201868300">
    <w:abstractNumId w:val="5"/>
  </w:num>
  <w:num w:numId="4" w16cid:durableId="2056847761">
    <w:abstractNumId w:val="4"/>
  </w:num>
  <w:num w:numId="5" w16cid:durableId="434061308">
    <w:abstractNumId w:val="7"/>
  </w:num>
  <w:num w:numId="6" w16cid:durableId="63644457">
    <w:abstractNumId w:val="3"/>
  </w:num>
  <w:num w:numId="7" w16cid:durableId="898057623">
    <w:abstractNumId w:val="2"/>
  </w:num>
  <w:num w:numId="8" w16cid:durableId="1414279594">
    <w:abstractNumId w:val="1"/>
  </w:num>
  <w:num w:numId="9" w16cid:durableId="15573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FF6"/>
    <w:rsid w:val="0015074B"/>
    <w:rsid w:val="00293A1B"/>
    <w:rsid w:val="0029639D"/>
    <w:rsid w:val="00326F90"/>
    <w:rsid w:val="003C74D5"/>
    <w:rsid w:val="00675774"/>
    <w:rsid w:val="00784B7C"/>
    <w:rsid w:val="009F657B"/>
    <w:rsid w:val="00AA1D8D"/>
    <w:rsid w:val="00B47730"/>
    <w:rsid w:val="00CB0664"/>
    <w:rsid w:val="00FB2C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18259"/>
  <w14:defaultImageDpi w14:val="300"/>
  <w15:docId w15:val="{3E421138-EA77-4A5A-A907-0A6D9A39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1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AIFA Mohamed</cp:lastModifiedBy>
  <cp:revision>2</cp:revision>
  <dcterms:created xsi:type="dcterms:W3CDTF">2025-09-27T13:00:00Z</dcterms:created>
  <dcterms:modified xsi:type="dcterms:W3CDTF">2025-09-27T13:00:00Z</dcterms:modified>
  <cp:category/>
</cp:coreProperties>
</file>