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2327" w14:textId="77777777" w:rsidR="00056681" w:rsidRDefault="004B10BC">
      <w:r>
        <w:t>Prénom NOM</w:t>
      </w:r>
    </w:p>
    <w:p w14:paraId="5ED656DF" w14:textId="77777777" w:rsidR="00056681" w:rsidRDefault="004B10BC">
      <w:r>
        <w:t>Adresse</w:t>
      </w:r>
    </w:p>
    <w:p w14:paraId="5FCFA2B2" w14:textId="77777777" w:rsidR="00056681" w:rsidRDefault="004B10BC">
      <w:r>
        <w:t>Code postal – Ville</w:t>
      </w:r>
    </w:p>
    <w:p w14:paraId="3BA15FE7" w14:textId="77777777" w:rsidR="00056681" w:rsidRDefault="004B10BC">
      <w:r>
        <w:t>Téléphone</w:t>
      </w:r>
    </w:p>
    <w:p w14:paraId="5ED44008" w14:textId="0F5820FF" w:rsidR="00056681" w:rsidRDefault="004B10BC">
      <w:r>
        <w:t>Email</w:t>
      </w:r>
      <w:r>
        <w:br/>
      </w:r>
    </w:p>
    <w:p w14:paraId="0FA96480" w14:textId="77777777" w:rsidR="00056681" w:rsidRDefault="004B10BC" w:rsidP="008C20EA">
      <w:pPr>
        <w:jc w:val="right"/>
      </w:pPr>
      <w:r>
        <w:t>À l’attention de [Nom de l’entreprise]</w:t>
      </w:r>
    </w:p>
    <w:p w14:paraId="7081440F" w14:textId="77777777" w:rsidR="00056681" w:rsidRDefault="004B10BC" w:rsidP="008C20EA">
      <w:pPr>
        <w:jc w:val="right"/>
      </w:pPr>
      <w:r>
        <w:t>Adresse</w:t>
      </w:r>
    </w:p>
    <w:p w14:paraId="335D43C2" w14:textId="246B0C54" w:rsidR="00056681" w:rsidRDefault="004B10BC" w:rsidP="008C20EA">
      <w:pPr>
        <w:jc w:val="right"/>
      </w:pPr>
      <w:r>
        <w:t>Code postal – Ville</w:t>
      </w:r>
      <w:r>
        <w:br/>
      </w:r>
    </w:p>
    <w:p w14:paraId="5D73F2F3" w14:textId="6C7AA5F9" w:rsidR="00056681" w:rsidRDefault="004B10BC">
      <w:proofErr w:type="gramStart"/>
      <w:r>
        <w:rPr>
          <w:b/>
        </w:rPr>
        <w:t>Objet :</w:t>
      </w:r>
      <w:proofErr w:type="gramEnd"/>
      <w:r>
        <w:rPr>
          <w:b/>
        </w:rPr>
        <w:t xml:space="preserve"> Demande de stage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entreprise</w:t>
      </w:r>
      <w:proofErr w:type="spellEnd"/>
      <w:r>
        <w:br/>
      </w:r>
    </w:p>
    <w:p w14:paraId="443C4844" w14:textId="77777777" w:rsidR="00056681" w:rsidRDefault="004B10BC">
      <w:r>
        <w:t>Madame, Monsieur,</w:t>
      </w:r>
      <w:r>
        <w:br/>
      </w:r>
      <w:r>
        <w:br/>
      </w:r>
      <w:r>
        <w:t>Actuellement étudiant(e) en [nom de la formation] à [nom de l’établissement], je suis à la recherche d’un stage d’une durée de [nombre de semaines/mois], à compter du [date de début].</w:t>
      </w:r>
      <w:r>
        <w:br/>
      </w:r>
      <w:r>
        <w:br/>
        <w:t>Intégrer votre entreprise, reconnue pour [atout de l’entreprise : innovation, qualité de service, expertise], représente pour moi une opportunité idéale afin de mettre en pratique mes connaissances théoriques et développer mes compétences professionnelles.</w:t>
      </w:r>
      <w:r>
        <w:br/>
      </w:r>
      <w:r>
        <w:br/>
        <w:t>Sérieux(se), motivé(e) et doté(e) d’un bon esprit d’équipe, je suis c</w:t>
      </w:r>
      <w:r>
        <w:t>onvaincu(e) que ce stage me permettra d’acquérir une expérience enrichissante tout en contribuant activement à vos projets.</w:t>
      </w:r>
      <w:r>
        <w:br/>
      </w:r>
      <w:r>
        <w:br/>
        <w:t>Je me tiens bien entendu à votre disposition pour un entretien afin d’échanger sur ma motivation et mes aptitudes.</w:t>
      </w:r>
      <w:r>
        <w:br/>
      </w:r>
      <w:r>
        <w:br/>
        <w:t>Dans l’attente de votre retour, veuillez agréer, Madame, Monsieur, l’expression de mes salutations distinguées.</w:t>
      </w:r>
    </w:p>
    <w:p w14:paraId="57AD396F" w14:textId="4D8494DE" w:rsidR="00056681" w:rsidRDefault="00056681"/>
    <w:p w14:paraId="2B814446" w14:textId="77777777" w:rsidR="00056681" w:rsidRDefault="004B10BC">
      <w:r>
        <w:t>[Signature]</w:t>
      </w:r>
    </w:p>
    <w:sectPr w:rsidR="0005668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1447629">
    <w:abstractNumId w:val="8"/>
  </w:num>
  <w:num w:numId="2" w16cid:durableId="2036072660">
    <w:abstractNumId w:val="6"/>
  </w:num>
  <w:num w:numId="3" w16cid:durableId="925459673">
    <w:abstractNumId w:val="5"/>
  </w:num>
  <w:num w:numId="4" w16cid:durableId="1051734395">
    <w:abstractNumId w:val="4"/>
  </w:num>
  <w:num w:numId="5" w16cid:durableId="46146853">
    <w:abstractNumId w:val="7"/>
  </w:num>
  <w:num w:numId="6" w16cid:durableId="1430200821">
    <w:abstractNumId w:val="3"/>
  </w:num>
  <w:num w:numId="7" w16cid:durableId="1191457912">
    <w:abstractNumId w:val="2"/>
  </w:num>
  <w:num w:numId="8" w16cid:durableId="891891386">
    <w:abstractNumId w:val="1"/>
  </w:num>
  <w:num w:numId="9" w16cid:durableId="211570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6681"/>
    <w:rsid w:val="0006063C"/>
    <w:rsid w:val="0015074B"/>
    <w:rsid w:val="00243809"/>
    <w:rsid w:val="0029639D"/>
    <w:rsid w:val="00326F90"/>
    <w:rsid w:val="00360A94"/>
    <w:rsid w:val="004B10BC"/>
    <w:rsid w:val="008C20E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AC94A1B8-CF62-40FB-80F3-A078025B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AIFA Mohamed</cp:lastModifiedBy>
  <cp:revision>2</cp:revision>
  <dcterms:created xsi:type="dcterms:W3CDTF">2025-09-24T06:36:00Z</dcterms:created>
  <dcterms:modified xsi:type="dcterms:W3CDTF">2025-09-24T06:36:00Z</dcterms:modified>
  <cp:category/>
</cp:coreProperties>
</file>