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5E29" w14:textId="77777777" w:rsidR="00784B7C" w:rsidRDefault="00675774">
      <w:pPr>
        <w:pStyle w:val="Titre"/>
      </w:pPr>
      <w:r>
        <w:t>Modèle de lettre de réclamation bancaire</w:t>
      </w:r>
    </w:p>
    <w:p w14:paraId="49098A63" w14:textId="77777777" w:rsidR="00784B7C" w:rsidRDefault="00675774">
      <w:pPr>
        <w:pStyle w:val="Titre1"/>
      </w:pPr>
      <w:proofErr w:type="spellStart"/>
      <w:r>
        <w:t>Lettre</w:t>
      </w:r>
      <w:proofErr w:type="spellEnd"/>
      <w:r>
        <w:t xml:space="preserve"> de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bancaire</w:t>
      </w:r>
      <w:proofErr w:type="spellEnd"/>
    </w:p>
    <w:p w14:paraId="18287B55" w14:textId="77777777" w:rsidR="00675774" w:rsidRDefault="00675774"/>
    <w:p w14:paraId="0E0ED867" w14:textId="157A840C" w:rsidR="00784B7C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  <w:r>
        <w:t>[</w:t>
      </w:r>
      <w:proofErr w:type="spellStart"/>
      <w:r>
        <w:t>Prénom</w:t>
      </w:r>
      <w:proofErr w:type="spellEnd"/>
      <w:r>
        <w:t xml:space="preserve"> NOM]</w:t>
      </w:r>
      <w:r>
        <w:br/>
        <w:t>[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>]</w:t>
      </w:r>
      <w:r>
        <w:br/>
        <w:t>[Code postal – Ville]</w:t>
      </w:r>
      <w:r>
        <w:br/>
        <w:t>[Téléphone]</w:t>
      </w:r>
      <w:r>
        <w:br/>
      </w:r>
      <w:r>
        <w:t>[Email]</w:t>
      </w:r>
      <w:r>
        <w:br/>
      </w:r>
      <w:r>
        <w:br/>
        <w:t>[Nom de la banque]</w:t>
      </w:r>
      <w:r>
        <w:br/>
        <w:t>[Adresse de l’agence]</w:t>
      </w:r>
      <w:r>
        <w:br/>
        <w:t>[Code postal – Ville]</w:t>
      </w:r>
      <w:r>
        <w:br/>
      </w:r>
      <w:r>
        <w:br/>
        <w:t>Fait à [Ville], le [Date]</w:t>
      </w:r>
      <w:r>
        <w:br/>
      </w:r>
      <w:r>
        <w:br/>
      </w:r>
      <w:r w:rsidRPr="00675774">
        <w:rPr>
          <w:b/>
          <w:bCs/>
        </w:rPr>
        <w:t>Objet : Réclamation concernant [préciser le problème – frais, prélèvement, opération...]</w:t>
      </w:r>
      <w:r>
        <w:br/>
      </w:r>
      <w:r>
        <w:br/>
        <w:t>Madame, Monsieur,</w:t>
      </w:r>
      <w:r>
        <w:br/>
      </w:r>
      <w:r>
        <w:br/>
        <w:t>Client(e) de votre établissement depuis le [date d’ouverture du compte], je me permets de vous adresser la présente réclamation concernant [détail précis du problème : prélèvement non autorisé, frais bancaires injustifiés, erreur de virement, etc.].</w:t>
      </w:r>
      <w:r>
        <w:br/>
      </w:r>
      <w:r>
        <w:br/>
        <w:t>Je vous demande de bien vouloir procéder à la régularisation de cette situation dans les meilleurs délais.</w:t>
      </w:r>
      <w:r>
        <w:br/>
        <w:t>Conformément à la réglementation en vigueur, je vous rappelle que vous disposez d’un délai maximum de 15 jours pour apporter une répo</w:t>
      </w:r>
      <w:r>
        <w:t>nse à ma réclamation.</w:t>
      </w:r>
      <w:r>
        <w:br/>
      </w:r>
      <w:r>
        <w:br/>
        <w:t>Dans l’attente de votre retour, je vous prie d’agréer, Madame, Monsieur, l’expression de mes salutations distinguées.</w:t>
      </w:r>
      <w:r>
        <w:br/>
      </w:r>
      <w:r>
        <w:br/>
        <w:t>Signature</w:t>
      </w:r>
    </w:p>
    <w:p w14:paraId="5947DAF6" w14:textId="77777777" w:rsidR="00675774" w:rsidRDefault="00675774" w:rsidP="00675774">
      <w:pPr>
        <w:pBdr>
          <w:top w:val="single" w:sz="4" w:space="1" w:color="1F497D" w:themeColor="text2" w:shadow="1"/>
          <w:left w:val="single" w:sz="4" w:space="4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</w:pPr>
    </w:p>
    <w:sectPr w:rsidR="006757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96728">
    <w:abstractNumId w:val="8"/>
  </w:num>
  <w:num w:numId="2" w16cid:durableId="1415318462">
    <w:abstractNumId w:val="6"/>
  </w:num>
  <w:num w:numId="3" w16cid:durableId="201868300">
    <w:abstractNumId w:val="5"/>
  </w:num>
  <w:num w:numId="4" w16cid:durableId="2056847761">
    <w:abstractNumId w:val="4"/>
  </w:num>
  <w:num w:numId="5" w16cid:durableId="434061308">
    <w:abstractNumId w:val="7"/>
  </w:num>
  <w:num w:numId="6" w16cid:durableId="63644457">
    <w:abstractNumId w:val="3"/>
  </w:num>
  <w:num w:numId="7" w16cid:durableId="898057623">
    <w:abstractNumId w:val="2"/>
  </w:num>
  <w:num w:numId="8" w16cid:durableId="1414279594">
    <w:abstractNumId w:val="1"/>
  </w:num>
  <w:num w:numId="9" w16cid:durableId="15573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75774"/>
    <w:rsid w:val="00784B7C"/>
    <w:rsid w:val="009F657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18259"/>
  <w14:defaultImageDpi w14:val="300"/>
  <w15:docId w15:val="{3E421138-EA77-4A5A-A907-0A6D9A39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Mohamed AIFA</cp:lastModifiedBy>
  <cp:revision>2</cp:revision>
  <dcterms:created xsi:type="dcterms:W3CDTF">2013-12-23T23:15:00Z</dcterms:created>
  <dcterms:modified xsi:type="dcterms:W3CDTF">2025-09-26T08:49:00Z</dcterms:modified>
  <cp:category/>
</cp:coreProperties>
</file>