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C5E29" w14:textId="77777777" w:rsidR="00784B7C" w:rsidRDefault="00727D65">
      <w:pPr>
        <w:pStyle w:val="Titre"/>
      </w:pPr>
      <w:r>
        <w:t>Modèle de lettre de réclamation bancaire</w:t>
      </w:r>
    </w:p>
    <w:p w14:paraId="49098A63" w14:textId="11E7B36A" w:rsidR="00784B7C" w:rsidRDefault="00727D65">
      <w:pPr>
        <w:pStyle w:val="Titre1"/>
      </w:pPr>
      <w:proofErr w:type="spellStart"/>
      <w:r>
        <w:t>Lettre</w:t>
      </w:r>
      <w:proofErr w:type="spellEnd"/>
      <w:r>
        <w:t xml:space="preserve"> de </w:t>
      </w:r>
      <w:proofErr w:type="spellStart"/>
      <w:r>
        <w:t>réclamation</w:t>
      </w:r>
      <w:proofErr w:type="spellEnd"/>
      <w:r>
        <w:t xml:space="preserve"> </w:t>
      </w:r>
      <w:proofErr w:type="spellStart"/>
      <w:r>
        <w:t>bancaire</w:t>
      </w:r>
      <w:proofErr w:type="spellEnd"/>
      <w:r w:rsidR="002D503E">
        <w:t xml:space="preserve"> </w:t>
      </w:r>
      <w:r w:rsidRPr="00727D65">
        <w:t xml:space="preserve">suite à un </w:t>
      </w:r>
      <w:proofErr w:type="spellStart"/>
      <w:r w:rsidRPr="00727D65">
        <w:t>refus</w:t>
      </w:r>
      <w:proofErr w:type="spellEnd"/>
      <w:r w:rsidRPr="00727D65">
        <w:t xml:space="preserve"> de carte bancaire</w:t>
      </w:r>
    </w:p>
    <w:p w14:paraId="18287B55" w14:textId="77777777" w:rsidR="00675774" w:rsidRDefault="00675774"/>
    <w:p w14:paraId="4E6FFB29" w14:textId="77777777" w:rsidR="00727D65" w:rsidRPr="00727D65" w:rsidRDefault="00727D65" w:rsidP="00727D65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b/>
          <w:bCs/>
          <w:lang w:val="fr-FR"/>
        </w:rPr>
      </w:pPr>
      <w:r>
        <w:t>[</w:t>
      </w:r>
      <w:proofErr w:type="spellStart"/>
      <w:r>
        <w:t>Prénom</w:t>
      </w:r>
      <w:proofErr w:type="spellEnd"/>
      <w:r>
        <w:t xml:space="preserve"> NOM]</w:t>
      </w:r>
      <w:r>
        <w:br/>
        <w:t>[</w:t>
      </w:r>
      <w:proofErr w:type="spellStart"/>
      <w:r>
        <w:t>Adresse</w:t>
      </w:r>
      <w:proofErr w:type="spellEnd"/>
      <w:r>
        <w:t xml:space="preserve"> </w:t>
      </w:r>
      <w:proofErr w:type="spellStart"/>
      <w:r>
        <w:t>complète</w:t>
      </w:r>
      <w:proofErr w:type="spellEnd"/>
      <w:r>
        <w:t>]</w:t>
      </w:r>
      <w:r>
        <w:br/>
        <w:t>[Code postal – Ville]</w:t>
      </w:r>
      <w:r>
        <w:br/>
        <w:t>[</w:t>
      </w:r>
      <w:proofErr w:type="spellStart"/>
      <w:r>
        <w:t>Téléphone</w:t>
      </w:r>
      <w:proofErr w:type="spellEnd"/>
      <w:r>
        <w:t>]</w:t>
      </w:r>
      <w:r>
        <w:br/>
      </w:r>
      <w:r>
        <w:t>[Email]</w:t>
      </w:r>
      <w:r>
        <w:br/>
      </w:r>
      <w:r>
        <w:br/>
        <w:t xml:space="preserve">[Nom de la </w:t>
      </w:r>
      <w:proofErr w:type="spellStart"/>
      <w:r>
        <w:t>banque</w:t>
      </w:r>
      <w:proofErr w:type="spellEnd"/>
      <w:r>
        <w:t>]</w:t>
      </w:r>
      <w:r>
        <w:br/>
        <w:t>[</w:t>
      </w:r>
      <w:proofErr w:type="spellStart"/>
      <w:r>
        <w:t>Adresse</w:t>
      </w:r>
      <w:proofErr w:type="spellEnd"/>
      <w:r>
        <w:t xml:space="preserve"> de </w:t>
      </w:r>
      <w:proofErr w:type="spellStart"/>
      <w:r>
        <w:t>l’agence</w:t>
      </w:r>
      <w:proofErr w:type="spellEnd"/>
      <w:r>
        <w:t>]</w:t>
      </w:r>
      <w:r>
        <w:br/>
        <w:t>[Code postal – Ville]</w:t>
      </w:r>
      <w:r>
        <w:br/>
      </w:r>
      <w:r>
        <w:br/>
        <w:t>Fait à [Ville], le [Date]</w:t>
      </w:r>
      <w:r>
        <w:br/>
      </w:r>
      <w:r>
        <w:br/>
      </w:r>
      <w:r w:rsidRPr="00727D65">
        <w:rPr>
          <w:b/>
          <w:bCs/>
          <w:lang w:val="fr-FR"/>
        </w:rPr>
        <w:t>Objet : Réclamation suite à un refus de carte bancaire</w:t>
      </w:r>
    </w:p>
    <w:p w14:paraId="390335C0" w14:textId="77777777" w:rsidR="00727D65" w:rsidRPr="00727D65" w:rsidRDefault="00727D65" w:rsidP="00727D65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b/>
          <w:bCs/>
          <w:lang w:val="fr-FR"/>
        </w:rPr>
      </w:pPr>
    </w:p>
    <w:p w14:paraId="51D185F8" w14:textId="2C8A2A11" w:rsidR="00727D65" w:rsidRPr="00727D65" w:rsidRDefault="00727D65" w:rsidP="00727D65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lang w:val="fr-FR"/>
        </w:rPr>
      </w:pPr>
      <w:r w:rsidRPr="00727D65">
        <w:rPr>
          <w:lang w:val="fr-FR"/>
        </w:rPr>
        <w:t>Madame, Monsieur,</w:t>
      </w:r>
    </w:p>
    <w:p w14:paraId="56A39035" w14:textId="079CDAC2" w:rsidR="00727D65" w:rsidRPr="00727D65" w:rsidRDefault="00727D65" w:rsidP="00727D65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lang w:val="fr-FR"/>
        </w:rPr>
      </w:pPr>
      <w:r w:rsidRPr="00727D65">
        <w:rPr>
          <w:lang w:val="fr-FR"/>
        </w:rPr>
        <w:t>Je souhaite contester le refus de paiement de ma carte bancaire [type et numéro] le [date] lors d’un achat à [lieu]. Cette situation a engendré un préjudice et ne correspond pas aux conditions d’utilisation de mon compte.</w:t>
      </w:r>
    </w:p>
    <w:p w14:paraId="0812108C" w14:textId="27810478" w:rsidR="00727D65" w:rsidRPr="00727D65" w:rsidRDefault="00727D65" w:rsidP="00727D65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lang w:val="fr-FR"/>
        </w:rPr>
      </w:pPr>
      <w:r w:rsidRPr="00727D65">
        <w:rPr>
          <w:lang w:val="fr-FR"/>
        </w:rPr>
        <w:t>Je vous demande de bien vouloir examiner cette situation et de m’apporter une solution rapide afin d’éviter tout désagrément futur.</w:t>
      </w:r>
    </w:p>
    <w:p w14:paraId="1C0F8480" w14:textId="1B9527B8" w:rsidR="00727D65" w:rsidRPr="00727D65" w:rsidRDefault="00727D65" w:rsidP="00727D65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lang w:val="fr-FR"/>
        </w:rPr>
      </w:pPr>
      <w:r w:rsidRPr="00727D65">
        <w:rPr>
          <w:lang w:val="fr-FR"/>
        </w:rPr>
        <w:t>Je vous remercie pour votre compréhension et reste à votre disposition pour toute information complémentaire.</w:t>
      </w:r>
    </w:p>
    <w:p w14:paraId="524D053A" w14:textId="77777777" w:rsidR="00727D65" w:rsidRPr="00727D65" w:rsidRDefault="00727D65" w:rsidP="00727D65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lang w:val="fr-FR"/>
        </w:rPr>
      </w:pPr>
      <w:r w:rsidRPr="00727D65">
        <w:rPr>
          <w:lang w:val="fr-FR"/>
        </w:rPr>
        <w:t>Veuillez agréer, Madame, Monsieur, l’expression de mes salutations distinguées.</w:t>
      </w:r>
    </w:p>
    <w:p w14:paraId="0E0ED867" w14:textId="44217331" w:rsidR="00784B7C" w:rsidRDefault="00727D65" w:rsidP="00727D65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</w:pPr>
      <w:r>
        <w:br/>
        <w:t>Signature</w:t>
      </w:r>
    </w:p>
    <w:p w14:paraId="5947DAF6" w14:textId="77777777" w:rsidR="00675774" w:rsidRDefault="00675774" w:rsidP="00675774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</w:pPr>
    </w:p>
    <w:sectPr w:rsidR="0067577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096728">
    <w:abstractNumId w:val="8"/>
  </w:num>
  <w:num w:numId="2" w16cid:durableId="1415318462">
    <w:abstractNumId w:val="6"/>
  </w:num>
  <w:num w:numId="3" w16cid:durableId="201868300">
    <w:abstractNumId w:val="5"/>
  </w:num>
  <w:num w:numId="4" w16cid:durableId="2056847761">
    <w:abstractNumId w:val="4"/>
  </w:num>
  <w:num w:numId="5" w16cid:durableId="434061308">
    <w:abstractNumId w:val="7"/>
  </w:num>
  <w:num w:numId="6" w16cid:durableId="63644457">
    <w:abstractNumId w:val="3"/>
  </w:num>
  <w:num w:numId="7" w16cid:durableId="898057623">
    <w:abstractNumId w:val="2"/>
  </w:num>
  <w:num w:numId="8" w16cid:durableId="1414279594">
    <w:abstractNumId w:val="1"/>
  </w:num>
  <w:num w:numId="9" w16cid:durableId="155733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25DE"/>
    <w:rsid w:val="0029639D"/>
    <w:rsid w:val="002D503E"/>
    <w:rsid w:val="00326F90"/>
    <w:rsid w:val="00675774"/>
    <w:rsid w:val="00727D65"/>
    <w:rsid w:val="00784B7C"/>
    <w:rsid w:val="009F657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18259"/>
  <w14:defaultImageDpi w14:val="300"/>
  <w15:docId w15:val="{3E421138-EA77-4A5A-A907-0A6D9A39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Mohamed AIFA</cp:lastModifiedBy>
  <cp:revision>2</cp:revision>
  <cp:lastPrinted>2025-09-26T09:01:00Z</cp:lastPrinted>
  <dcterms:created xsi:type="dcterms:W3CDTF">2025-09-26T09:03:00Z</dcterms:created>
  <dcterms:modified xsi:type="dcterms:W3CDTF">2025-09-26T09:03:00Z</dcterms:modified>
  <cp:category/>
</cp:coreProperties>
</file>