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5E29" w14:textId="77777777" w:rsidR="00784B7C" w:rsidRDefault="00733488">
      <w:pPr>
        <w:pStyle w:val="Titre"/>
      </w:pPr>
      <w:r>
        <w:t>Modèle de lettre de réclamation bancaire</w:t>
      </w:r>
    </w:p>
    <w:p w14:paraId="49098A63" w14:textId="1A6C55B9" w:rsidR="00784B7C" w:rsidRDefault="00733488">
      <w:pPr>
        <w:pStyle w:val="Titre1"/>
      </w:pPr>
      <w:proofErr w:type="spellStart"/>
      <w:r>
        <w:t>Lettre</w:t>
      </w:r>
      <w:proofErr w:type="spellEnd"/>
      <w:r>
        <w:t xml:space="preserve"> de </w:t>
      </w:r>
      <w:proofErr w:type="spellStart"/>
      <w:r>
        <w:t>réclamation</w:t>
      </w:r>
      <w:proofErr w:type="spellEnd"/>
      <w:r>
        <w:t xml:space="preserve"> </w:t>
      </w:r>
      <w:proofErr w:type="spellStart"/>
      <w:r>
        <w:t>bancaire</w:t>
      </w:r>
      <w:proofErr w:type="spellEnd"/>
      <w:r w:rsidR="002D503E">
        <w:t xml:space="preserve"> </w:t>
      </w:r>
      <w:r w:rsidRPr="00733488">
        <w:t>pour non-</w:t>
      </w:r>
      <w:proofErr w:type="spellStart"/>
      <w:r w:rsidRPr="00733488">
        <w:t>remboursement</w:t>
      </w:r>
      <w:proofErr w:type="spellEnd"/>
      <w:r w:rsidRPr="00733488">
        <w:t xml:space="preserve"> d’un </w:t>
      </w:r>
      <w:proofErr w:type="spellStart"/>
      <w:r w:rsidRPr="00733488">
        <w:t>chèque</w:t>
      </w:r>
      <w:proofErr w:type="spellEnd"/>
      <w:r w:rsidRPr="00733488">
        <w:t>/</w:t>
      </w:r>
      <w:proofErr w:type="spellStart"/>
      <w:r w:rsidRPr="00733488">
        <w:t>dépôt</w:t>
      </w:r>
      <w:proofErr w:type="spellEnd"/>
    </w:p>
    <w:p w14:paraId="18287B55" w14:textId="77777777" w:rsidR="00675774" w:rsidRDefault="00675774"/>
    <w:p w14:paraId="70103E5B" w14:textId="77777777" w:rsidR="00733488" w:rsidRPr="00733488" w:rsidRDefault="00733488" w:rsidP="0073348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b/>
          <w:bCs/>
          <w:sz w:val="24"/>
          <w:szCs w:val="24"/>
          <w:lang w:val="fr-FR"/>
        </w:rPr>
      </w:pPr>
      <w:r>
        <w:t>[</w:t>
      </w:r>
      <w:proofErr w:type="spellStart"/>
      <w:r>
        <w:t>Prénom</w:t>
      </w:r>
      <w:proofErr w:type="spellEnd"/>
      <w:r>
        <w:t xml:space="preserve"> NOM]</w:t>
      </w:r>
      <w:r>
        <w:br/>
        <w:t>[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>]</w:t>
      </w:r>
      <w:r>
        <w:br/>
        <w:t>[Code postal – Ville]</w:t>
      </w:r>
      <w:r>
        <w:br/>
        <w:t>[</w:t>
      </w:r>
      <w:proofErr w:type="spellStart"/>
      <w:r>
        <w:t>Téléphone</w:t>
      </w:r>
      <w:proofErr w:type="spellEnd"/>
      <w:r>
        <w:t>]</w:t>
      </w:r>
      <w:r>
        <w:br/>
      </w:r>
      <w:r>
        <w:t>[Email]</w:t>
      </w:r>
      <w:r>
        <w:br/>
      </w:r>
      <w:r>
        <w:br/>
        <w:t xml:space="preserve">[Nom de la </w:t>
      </w:r>
      <w:proofErr w:type="spellStart"/>
      <w:r>
        <w:t>banque</w:t>
      </w:r>
      <w:proofErr w:type="spellEnd"/>
      <w:r>
        <w:t>]</w:t>
      </w:r>
      <w:r>
        <w:br/>
        <w:t>[</w:t>
      </w:r>
      <w:proofErr w:type="spellStart"/>
      <w:r>
        <w:t>Adresse</w:t>
      </w:r>
      <w:proofErr w:type="spellEnd"/>
      <w:r>
        <w:t xml:space="preserve"> de </w:t>
      </w:r>
      <w:proofErr w:type="spellStart"/>
      <w:r>
        <w:t>l’agence</w:t>
      </w:r>
      <w:proofErr w:type="spellEnd"/>
      <w:r>
        <w:t>]</w:t>
      </w:r>
      <w:r>
        <w:br/>
        <w:t>[Code postal – Ville]</w:t>
      </w:r>
      <w:r>
        <w:br/>
      </w:r>
      <w:r>
        <w:br/>
        <w:t>Fait à [Ville], le [Date]</w:t>
      </w:r>
      <w:r>
        <w:br/>
      </w:r>
      <w:r>
        <w:br/>
      </w:r>
      <w:r w:rsidRPr="00733488">
        <w:rPr>
          <w:b/>
          <w:bCs/>
          <w:sz w:val="24"/>
          <w:szCs w:val="24"/>
          <w:lang w:val="fr-FR"/>
        </w:rPr>
        <w:t>Objet : Réclamation pour non-remboursement d’un chèque/dépôt</w:t>
      </w:r>
    </w:p>
    <w:p w14:paraId="3A351914" w14:textId="77777777" w:rsidR="00733488" w:rsidRPr="00733488" w:rsidRDefault="00733488" w:rsidP="0073348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b/>
          <w:bCs/>
          <w:sz w:val="24"/>
          <w:szCs w:val="24"/>
          <w:lang w:val="fr-FR"/>
        </w:rPr>
      </w:pPr>
    </w:p>
    <w:p w14:paraId="4D8F2000" w14:textId="3ABE2380" w:rsidR="00733488" w:rsidRPr="00733488" w:rsidRDefault="00733488" w:rsidP="0073348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sz w:val="24"/>
          <w:szCs w:val="24"/>
          <w:lang w:val="fr-FR"/>
        </w:rPr>
      </w:pPr>
      <w:r w:rsidRPr="00733488">
        <w:rPr>
          <w:sz w:val="24"/>
          <w:szCs w:val="24"/>
          <w:lang w:val="fr-FR"/>
        </w:rPr>
        <w:t>Madame, Monsieur,</w:t>
      </w:r>
    </w:p>
    <w:p w14:paraId="4F3DA155" w14:textId="2B64C1E3" w:rsidR="00733488" w:rsidRPr="00733488" w:rsidRDefault="00733488" w:rsidP="0073348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sz w:val="24"/>
          <w:szCs w:val="24"/>
          <w:lang w:val="fr-FR"/>
        </w:rPr>
      </w:pPr>
      <w:r w:rsidRPr="00733488">
        <w:rPr>
          <w:sz w:val="24"/>
          <w:szCs w:val="24"/>
          <w:lang w:val="fr-FR"/>
        </w:rPr>
        <w:t>Je vous contacte concernant un chèque/dépôt d’un montant de [montant] effectué le [date] sur mon compte [numéro de compte], qui n’a pas été crédité. Cette situation nécessite une régularisation rapide.</w:t>
      </w:r>
    </w:p>
    <w:p w14:paraId="249CA180" w14:textId="536EF9E1" w:rsidR="00733488" w:rsidRPr="00733488" w:rsidRDefault="00733488" w:rsidP="0073348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sz w:val="24"/>
          <w:szCs w:val="24"/>
          <w:lang w:val="fr-FR"/>
        </w:rPr>
      </w:pPr>
      <w:r w:rsidRPr="00733488">
        <w:rPr>
          <w:sz w:val="24"/>
          <w:szCs w:val="24"/>
          <w:lang w:val="fr-FR"/>
        </w:rPr>
        <w:t>Je vous remercie de bien vouloir effectuer le remboursement et de me confirmer par écrit la résolution de cette réclamation.</w:t>
      </w:r>
    </w:p>
    <w:p w14:paraId="370321EB" w14:textId="63751377" w:rsidR="00733488" w:rsidRPr="00733488" w:rsidRDefault="00733488" w:rsidP="0073348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sz w:val="24"/>
          <w:szCs w:val="24"/>
          <w:lang w:val="fr-FR"/>
        </w:rPr>
      </w:pPr>
      <w:r w:rsidRPr="00733488">
        <w:rPr>
          <w:sz w:val="24"/>
          <w:szCs w:val="24"/>
          <w:lang w:val="fr-FR"/>
        </w:rPr>
        <w:t>Veuillez agréer, Madame, Monsieur, mes salutations distinguées.</w:t>
      </w:r>
    </w:p>
    <w:p w14:paraId="5947DAF6" w14:textId="0E38F93C" w:rsidR="00675774" w:rsidRPr="00733488" w:rsidRDefault="00733488" w:rsidP="0073348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sz w:val="24"/>
          <w:szCs w:val="24"/>
          <w:lang w:val="fr-FR"/>
        </w:rPr>
      </w:pPr>
      <w:r w:rsidRPr="00733488">
        <w:rPr>
          <w:sz w:val="24"/>
          <w:szCs w:val="24"/>
          <w:lang w:val="fr-FR"/>
        </w:rPr>
        <w:t>[Signature]</w:t>
      </w:r>
    </w:p>
    <w:p w14:paraId="364D2046" w14:textId="77777777" w:rsidR="00733488" w:rsidRDefault="00733488" w:rsidP="0073348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</w:p>
    <w:sectPr w:rsidR="0073348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096728">
    <w:abstractNumId w:val="8"/>
  </w:num>
  <w:num w:numId="2" w16cid:durableId="1415318462">
    <w:abstractNumId w:val="6"/>
  </w:num>
  <w:num w:numId="3" w16cid:durableId="201868300">
    <w:abstractNumId w:val="5"/>
  </w:num>
  <w:num w:numId="4" w16cid:durableId="2056847761">
    <w:abstractNumId w:val="4"/>
  </w:num>
  <w:num w:numId="5" w16cid:durableId="434061308">
    <w:abstractNumId w:val="7"/>
  </w:num>
  <w:num w:numId="6" w16cid:durableId="63644457">
    <w:abstractNumId w:val="3"/>
  </w:num>
  <w:num w:numId="7" w16cid:durableId="898057623">
    <w:abstractNumId w:val="2"/>
  </w:num>
  <w:num w:numId="8" w16cid:durableId="1414279594">
    <w:abstractNumId w:val="1"/>
  </w:num>
  <w:num w:numId="9" w16cid:durableId="15573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25DE"/>
    <w:rsid w:val="0029639D"/>
    <w:rsid w:val="002D503E"/>
    <w:rsid w:val="00326F90"/>
    <w:rsid w:val="00675774"/>
    <w:rsid w:val="00727D65"/>
    <w:rsid w:val="00733488"/>
    <w:rsid w:val="00784B7C"/>
    <w:rsid w:val="007B6438"/>
    <w:rsid w:val="009F65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18259"/>
  <w14:defaultImageDpi w14:val="300"/>
  <w15:docId w15:val="{3E421138-EA77-4A5A-A907-0A6D9A3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AIFA</cp:lastModifiedBy>
  <cp:revision>2</cp:revision>
  <cp:lastPrinted>2025-09-26T09:05:00Z</cp:lastPrinted>
  <dcterms:created xsi:type="dcterms:W3CDTF">2025-09-26T09:07:00Z</dcterms:created>
  <dcterms:modified xsi:type="dcterms:W3CDTF">2025-09-26T09:07:00Z</dcterms:modified>
  <cp:category/>
</cp:coreProperties>
</file>