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5E29" w14:textId="77777777" w:rsidR="00784B7C" w:rsidRDefault="007B6438">
      <w:pPr>
        <w:pStyle w:val="Titre"/>
      </w:pPr>
      <w:r>
        <w:t>Modèle de lettre de réclamation bancaire</w:t>
      </w:r>
    </w:p>
    <w:p w14:paraId="49098A63" w14:textId="046B6648" w:rsidR="00784B7C" w:rsidRDefault="007B6438">
      <w:pPr>
        <w:pStyle w:val="Titre1"/>
      </w:pPr>
      <w:proofErr w:type="spellStart"/>
      <w:r>
        <w:t>Lettre</w:t>
      </w:r>
      <w:proofErr w:type="spellEnd"/>
      <w:r>
        <w:t xml:space="preserve"> de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bancaire</w:t>
      </w:r>
      <w:proofErr w:type="spellEnd"/>
      <w:r w:rsidR="002D503E">
        <w:t xml:space="preserve"> </w:t>
      </w:r>
      <w:r w:rsidRPr="007B6438">
        <w:t xml:space="preserve">pour frais </w:t>
      </w:r>
      <w:proofErr w:type="spellStart"/>
      <w:r w:rsidRPr="007B6438">
        <w:t>bancaires</w:t>
      </w:r>
      <w:proofErr w:type="spellEnd"/>
      <w:r w:rsidRPr="007B6438">
        <w:t xml:space="preserve"> abusifs</w:t>
      </w:r>
    </w:p>
    <w:p w14:paraId="18287B55" w14:textId="77777777" w:rsidR="00675774" w:rsidRDefault="00675774"/>
    <w:p w14:paraId="7A915527" w14:textId="77777777" w:rsidR="007B6438" w:rsidRPr="007B6438" w:rsidRDefault="007B6438" w:rsidP="007B643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lang w:val="fr-FR"/>
        </w:rPr>
      </w:pPr>
      <w:r>
        <w:t>[</w:t>
      </w:r>
      <w:proofErr w:type="spellStart"/>
      <w:r>
        <w:t>Prénom</w:t>
      </w:r>
      <w:proofErr w:type="spellEnd"/>
      <w:r>
        <w:t xml:space="preserve"> NOM]</w:t>
      </w:r>
      <w:r>
        <w:br/>
        <w:t>[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>]</w:t>
      </w:r>
      <w:r>
        <w:br/>
        <w:t>[Code postal – Ville]</w:t>
      </w:r>
      <w:r>
        <w:br/>
        <w:t>[</w:t>
      </w:r>
      <w:proofErr w:type="spellStart"/>
      <w:r>
        <w:t>Téléphone</w:t>
      </w:r>
      <w:proofErr w:type="spellEnd"/>
      <w:r>
        <w:t>]</w:t>
      </w:r>
      <w:r>
        <w:br/>
      </w:r>
      <w:r>
        <w:t>[Email]</w:t>
      </w:r>
      <w:r>
        <w:br/>
      </w:r>
      <w:r>
        <w:br/>
        <w:t xml:space="preserve">[Nom de la </w:t>
      </w:r>
      <w:proofErr w:type="spellStart"/>
      <w:r>
        <w:t>banque</w:t>
      </w:r>
      <w:proofErr w:type="spellEnd"/>
      <w:r>
        <w:t>]</w:t>
      </w:r>
      <w:r>
        <w:br/>
        <w:t>[</w:t>
      </w:r>
      <w:proofErr w:type="spellStart"/>
      <w:r>
        <w:t>Adresse</w:t>
      </w:r>
      <w:proofErr w:type="spellEnd"/>
      <w:r>
        <w:t xml:space="preserve"> de </w:t>
      </w:r>
      <w:proofErr w:type="spellStart"/>
      <w:r>
        <w:t>l’agence</w:t>
      </w:r>
      <w:proofErr w:type="spellEnd"/>
      <w:r>
        <w:t>]</w:t>
      </w:r>
      <w:r>
        <w:br/>
        <w:t>[Code postal – Ville]</w:t>
      </w:r>
      <w:r>
        <w:br/>
      </w:r>
      <w:r>
        <w:br/>
        <w:t>Fait à [Ville], le [Date]</w:t>
      </w:r>
      <w:r>
        <w:br/>
      </w:r>
      <w:r>
        <w:br/>
      </w:r>
      <w:proofErr w:type="gramStart"/>
      <w:r w:rsidRPr="007B6438">
        <w:rPr>
          <w:b/>
          <w:bCs/>
          <w:lang w:val="fr-FR"/>
        </w:rPr>
        <w:t>Objet :</w:t>
      </w:r>
      <w:proofErr w:type="gramEnd"/>
      <w:r w:rsidRPr="007B6438">
        <w:rPr>
          <w:b/>
          <w:bCs/>
          <w:lang w:val="fr-FR"/>
        </w:rPr>
        <w:t xml:space="preserve"> Réclamation pour frais bancaires abusifs</w:t>
      </w:r>
    </w:p>
    <w:p w14:paraId="347CBF71" w14:textId="77777777" w:rsidR="007B6438" w:rsidRPr="007B6438" w:rsidRDefault="007B6438" w:rsidP="007B643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b/>
          <w:bCs/>
          <w:lang w:val="fr-FR"/>
        </w:rPr>
      </w:pPr>
    </w:p>
    <w:p w14:paraId="15E172E2" w14:textId="2BD6B5C8" w:rsidR="007B6438" w:rsidRPr="007B6438" w:rsidRDefault="007B6438" w:rsidP="007B643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B6438">
        <w:rPr>
          <w:lang w:val="fr-FR"/>
        </w:rPr>
        <w:t>Madame, Monsieur,</w:t>
      </w:r>
    </w:p>
    <w:p w14:paraId="168A1F09" w14:textId="4D0CB7F5" w:rsidR="007B6438" w:rsidRPr="007B6438" w:rsidRDefault="007B6438" w:rsidP="007B643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B6438">
        <w:rPr>
          <w:lang w:val="fr-FR"/>
        </w:rPr>
        <w:t>Je constate des frais de [montant] prélevés sur mon compte [numéro de compte] le [date], que je considère injustifiés. Selon le contrat et la réglementation en vigueur, ces frais ne sont pas conformes.</w:t>
      </w:r>
    </w:p>
    <w:p w14:paraId="5AF5F292" w14:textId="7BFA1428" w:rsidR="007B6438" w:rsidRPr="007B6438" w:rsidRDefault="007B6438" w:rsidP="007B643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B6438">
        <w:rPr>
          <w:lang w:val="fr-FR"/>
        </w:rPr>
        <w:t>Je vous demande donc leur remboursement immédiat et la régularisation de mon compte.</w:t>
      </w:r>
    </w:p>
    <w:p w14:paraId="26963B68" w14:textId="77777777" w:rsidR="007B6438" w:rsidRPr="007B6438" w:rsidRDefault="007B6438" w:rsidP="007B643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lang w:val="fr-FR"/>
        </w:rPr>
      </w:pPr>
      <w:r w:rsidRPr="007B6438">
        <w:rPr>
          <w:lang w:val="fr-FR"/>
        </w:rPr>
        <w:t>Je vous remercie pour votre diligence et reste à votre disposition pour tout complément d’information.</w:t>
      </w:r>
    </w:p>
    <w:p w14:paraId="0E0ED867" w14:textId="43E440C9" w:rsidR="00784B7C" w:rsidRDefault="007B6438" w:rsidP="007B6438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  <w:r>
        <w:br/>
        <w:t>Signature</w:t>
      </w:r>
    </w:p>
    <w:p w14:paraId="5947DAF6" w14:textId="77777777" w:rsidR="00675774" w:rsidRDefault="00675774" w:rsidP="00675774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</w:p>
    <w:sectPr w:rsidR="006757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096728">
    <w:abstractNumId w:val="8"/>
  </w:num>
  <w:num w:numId="2" w16cid:durableId="1415318462">
    <w:abstractNumId w:val="6"/>
  </w:num>
  <w:num w:numId="3" w16cid:durableId="201868300">
    <w:abstractNumId w:val="5"/>
  </w:num>
  <w:num w:numId="4" w16cid:durableId="2056847761">
    <w:abstractNumId w:val="4"/>
  </w:num>
  <w:num w:numId="5" w16cid:durableId="434061308">
    <w:abstractNumId w:val="7"/>
  </w:num>
  <w:num w:numId="6" w16cid:durableId="63644457">
    <w:abstractNumId w:val="3"/>
  </w:num>
  <w:num w:numId="7" w16cid:durableId="898057623">
    <w:abstractNumId w:val="2"/>
  </w:num>
  <w:num w:numId="8" w16cid:durableId="1414279594">
    <w:abstractNumId w:val="1"/>
  </w:num>
  <w:num w:numId="9" w16cid:durableId="15573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25DE"/>
    <w:rsid w:val="0029639D"/>
    <w:rsid w:val="002D503E"/>
    <w:rsid w:val="00326F90"/>
    <w:rsid w:val="00675774"/>
    <w:rsid w:val="00727D65"/>
    <w:rsid w:val="00784B7C"/>
    <w:rsid w:val="007B6438"/>
    <w:rsid w:val="009F65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8259"/>
  <w14:defaultImageDpi w14:val="300"/>
  <w15:docId w15:val="{3E421138-EA77-4A5A-A907-0A6D9A3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AIFA</cp:lastModifiedBy>
  <cp:revision>2</cp:revision>
  <cp:lastPrinted>2025-09-26T09:03:00Z</cp:lastPrinted>
  <dcterms:created xsi:type="dcterms:W3CDTF">2025-09-26T09:04:00Z</dcterms:created>
  <dcterms:modified xsi:type="dcterms:W3CDTF">2025-09-26T09:04:00Z</dcterms:modified>
  <cp:category/>
</cp:coreProperties>
</file>