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5E29" w14:textId="77777777" w:rsidR="00784B7C" w:rsidRDefault="002D503E">
      <w:pPr>
        <w:pStyle w:val="Titre"/>
      </w:pPr>
      <w:r>
        <w:t>Modèle de lettre de réclamation bancaire</w:t>
      </w:r>
    </w:p>
    <w:p w14:paraId="49098A63" w14:textId="127E9C0C" w:rsidR="00784B7C" w:rsidRDefault="002D503E">
      <w:pPr>
        <w:pStyle w:val="Titre1"/>
      </w:pPr>
      <w:proofErr w:type="spellStart"/>
      <w:r>
        <w:t>Lettre</w:t>
      </w:r>
      <w:proofErr w:type="spellEnd"/>
      <w:r>
        <w:t xml:space="preserve"> de </w:t>
      </w:r>
      <w:proofErr w:type="spellStart"/>
      <w:r>
        <w:t>réclamation</w:t>
      </w:r>
      <w:proofErr w:type="spellEnd"/>
      <w:r>
        <w:t xml:space="preserve"> </w:t>
      </w:r>
      <w:proofErr w:type="spellStart"/>
      <w:r>
        <w:t>bancaire</w:t>
      </w:r>
      <w:proofErr w:type="spellEnd"/>
      <w:r>
        <w:t xml:space="preserve"> Suite</w:t>
      </w:r>
      <w:r w:rsidRPr="002D503E">
        <w:t xml:space="preserve"> </w:t>
      </w:r>
      <w:proofErr w:type="spellStart"/>
      <w:r w:rsidRPr="002D503E">
        <w:t>Erreur</w:t>
      </w:r>
      <w:proofErr w:type="spellEnd"/>
      <w:r w:rsidRPr="002D503E">
        <w:t xml:space="preserve"> de </w:t>
      </w:r>
      <w:proofErr w:type="spellStart"/>
      <w:r w:rsidRPr="002D503E">
        <w:t>prélèvement</w:t>
      </w:r>
      <w:proofErr w:type="spellEnd"/>
      <w:r w:rsidRPr="002D503E">
        <w:t xml:space="preserve"> </w:t>
      </w:r>
      <w:proofErr w:type="spellStart"/>
      <w:r w:rsidRPr="002D503E">
        <w:t>bancaire</w:t>
      </w:r>
      <w:proofErr w:type="spellEnd"/>
    </w:p>
    <w:p w14:paraId="18287B55" w14:textId="77777777" w:rsidR="00675774" w:rsidRDefault="00675774"/>
    <w:p w14:paraId="27CF3957" w14:textId="77777777" w:rsidR="002D503E" w:rsidRPr="002D503E" w:rsidRDefault="002D503E" w:rsidP="002D503E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b/>
          <w:bCs/>
          <w:lang w:val="fr-FR"/>
        </w:rPr>
      </w:pPr>
      <w:r>
        <w:t>[</w:t>
      </w:r>
      <w:proofErr w:type="spellStart"/>
      <w:r>
        <w:t>Prénom</w:t>
      </w:r>
      <w:proofErr w:type="spellEnd"/>
      <w:r>
        <w:t xml:space="preserve"> NOM]</w:t>
      </w:r>
      <w:r>
        <w:br/>
        <w:t>[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complète</w:t>
      </w:r>
      <w:proofErr w:type="spellEnd"/>
      <w:r>
        <w:t>]</w:t>
      </w:r>
      <w:r>
        <w:br/>
        <w:t>[Code postal – Ville]</w:t>
      </w:r>
      <w:r>
        <w:br/>
        <w:t>[</w:t>
      </w:r>
      <w:proofErr w:type="spellStart"/>
      <w:r>
        <w:t>Téléphone</w:t>
      </w:r>
      <w:proofErr w:type="spellEnd"/>
      <w:r>
        <w:t>]</w:t>
      </w:r>
      <w:r>
        <w:br/>
      </w:r>
      <w:r>
        <w:t>[Email]</w:t>
      </w:r>
      <w:r>
        <w:br/>
      </w:r>
      <w:r>
        <w:br/>
        <w:t xml:space="preserve">[Nom de la </w:t>
      </w:r>
      <w:proofErr w:type="spellStart"/>
      <w:r>
        <w:t>banque</w:t>
      </w:r>
      <w:proofErr w:type="spellEnd"/>
      <w:r>
        <w:t>]</w:t>
      </w:r>
      <w:r>
        <w:br/>
        <w:t>[</w:t>
      </w:r>
      <w:proofErr w:type="spellStart"/>
      <w:r>
        <w:t>Adresse</w:t>
      </w:r>
      <w:proofErr w:type="spellEnd"/>
      <w:r>
        <w:t xml:space="preserve"> de </w:t>
      </w:r>
      <w:proofErr w:type="spellStart"/>
      <w:r>
        <w:t>l’agence</w:t>
      </w:r>
      <w:proofErr w:type="spellEnd"/>
      <w:r>
        <w:t>]</w:t>
      </w:r>
      <w:r>
        <w:br/>
        <w:t>[Code postal – Ville]</w:t>
      </w:r>
      <w:r>
        <w:br/>
      </w:r>
      <w:r>
        <w:br/>
        <w:t>Fait à [Ville], le [Date]</w:t>
      </w:r>
      <w:r>
        <w:br/>
      </w:r>
      <w:r>
        <w:br/>
      </w:r>
      <w:proofErr w:type="gramStart"/>
      <w:r w:rsidRPr="002D503E">
        <w:rPr>
          <w:b/>
          <w:bCs/>
          <w:lang w:val="fr-FR"/>
        </w:rPr>
        <w:t>Objet :</w:t>
      </w:r>
      <w:proofErr w:type="gramEnd"/>
      <w:r w:rsidRPr="002D503E">
        <w:rPr>
          <w:b/>
          <w:bCs/>
          <w:lang w:val="fr-FR"/>
        </w:rPr>
        <w:t xml:space="preserve"> Réclamation suite à un prélèvement bancaire erroné</w:t>
      </w:r>
    </w:p>
    <w:p w14:paraId="53D77DEB" w14:textId="77777777" w:rsidR="002D503E" w:rsidRPr="002D503E" w:rsidRDefault="002D503E" w:rsidP="002D503E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lang w:val="fr-FR"/>
        </w:rPr>
      </w:pPr>
      <w:r w:rsidRPr="002D503E">
        <w:rPr>
          <w:lang w:val="fr-FR"/>
        </w:rPr>
        <w:t>Madame, Monsieur,</w:t>
      </w:r>
    </w:p>
    <w:p w14:paraId="0D068CDF" w14:textId="77777777" w:rsidR="002D503E" w:rsidRPr="002D503E" w:rsidRDefault="002D503E" w:rsidP="002D503E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lang w:val="fr-FR"/>
        </w:rPr>
      </w:pPr>
      <w:r w:rsidRPr="002D503E">
        <w:rPr>
          <w:lang w:val="fr-FR"/>
        </w:rPr>
        <w:t>Je me permets de vous contacter concernant un prélèvement effectué sur mon compte [numéro de compte] le [date], pour un montant de [montant], que je conteste.</w:t>
      </w:r>
    </w:p>
    <w:p w14:paraId="4F56FB16" w14:textId="77777777" w:rsidR="002D503E" w:rsidRPr="002D503E" w:rsidRDefault="002D503E" w:rsidP="002D503E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lang w:val="fr-FR"/>
        </w:rPr>
      </w:pPr>
      <w:r w:rsidRPr="002D503E">
        <w:rPr>
          <w:lang w:val="fr-FR"/>
        </w:rPr>
        <w:t>Après vérification, ce prélèvement ne correspond à aucune de mes transactions autorisées. Je vous demande donc de bien vouloir procéder à la régularisation de cette opération et de me confirmer le remboursement dans les meilleurs délais.</w:t>
      </w:r>
    </w:p>
    <w:p w14:paraId="56EB5E0C" w14:textId="77777777" w:rsidR="002D503E" w:rsidRPr="002D503E" w:rsidRDefault="002D503E" w:rsidP="002D503E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lang w:val="fr-FR"/>
        </w:rPr>
      </w:pPr>
      <w:r w:rsidRPr="002D503E">
        <w:rPr>
          <w:lang w:val="fr-FR"/>
        </w:rPr>
        <w:t>Je vous remercie par avance pour votre diligence et reste à votre disposition pour tout renseignement complémentaire.</w:t>
      </w:r>
    </w:p>
    <w:p w14:paraId="1E83D125" w14:textId="77777777" w:rsidR="002D503E" w:rsidRPr="002D503E" w:rsidRDefault="002D503E" w:rsidP="002D503E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lang w:val="fr-FR"/>
        </w:rPr>
      </w:pPr>
      <w:r w:rsidRPr="002D503E">
        <w:rPr>
          <w:lang w:val="fr-FR"/>
        </w:rPr>
        <w:t>Veuillez agréer, Madame, Monsieur, l’expression de mes salutations distinguées.</w:t>
      </w:r>
    </w:p>
    <w:p w14:paraId="0E0ED867" w14:textId="41FB49AA" w:rsidR="00784B7C" w:rsidRDefault="002D503E" w:rsidP="00675774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</w:pPr>
      <w:r>
        <w:br/>
      </w:r>
      <w:r>
        <w:t>Signature</w:t>
      </w:r>
    </w:p>
    <w:p w14:paraId="5947DAF6" w14:textId="77777777" w:rsidR="00675774" w:rsidRDefault="00675774" w:rsidP="00675774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</w:pPr>
    </w:p>
    <w:sectPr w:rsidR="0067577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096728">
    <w:abstractNumId w:val="8"/>
  </w:num>
  <w:num w:numId="2" w16cid:durableId="1415318462">
    <w:abstractNumId w:val="6"/>
  </w:num>
  <w:num w:numId="3" w16cid:durableId="201868300">
    <w:abstractNumId w:val="5"/>
  </w:num>
  <w:num w:numId="4" w16cid:durableId="2056847761">
    <w:abstractNumId w:val="4"/>
  </w:num>
  <w:num w:numId="5" w16cid:durableId="434061308">
    <w:abstractNumId w:val="7"/>
  </w:num>
  <w:num w:numId="6" w16cid:durableId="63644457">
    <w:abstractNumId w:val="3"/>
  </w:num>
  <w:num w:numId="7" w16cid:durableId="898057623">
    <w:abstractNumId w:val="2"/>
  </w:num>
  <w:num w:numId="8" w16cid:durableId="1414279594">
    <w:abstractNumId w:val="1"/>
  </w:num>
  <w:num w:numId="9" w16cid:durableId="15573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D503E"/>
    <w:rsid w:val="00326F90"/>
    <w:rsid w:val="00675774"/>
    <w:rsid w:val="00784B7C"/>
    <w:rsid w:val="009F657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18259"/>
  <w14:defaultImageDpi w14:val="300"/>
  <w15:docId w15:val="{3E421138-EA77-4A5A-A907-0A6D9A39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Mohamed AIFA</cp:lastModifiedBy>
  <cp:revision>2</cp:revision>
  <cp:lastPrinted>2025-09-26T08:49:00Z</cp:lastPrinted>
  <dcterms:created xsi:type="dcterms:W3CDTF">2025-09-26T08:59:00Z</dcterms:created>
  <dcterms:modified xsi:type="dcterms:W3CDTF">2025-09-26T08:59:00Z</dcterms:modified>
  <cp:category/>
</cp:coreProperties>
</file>