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E67E22"/>
          <w:sz w:val="52"/>
        </w:rPr>
        <w:t>PRÉNOM NOM</w:t>
      </w:r>
    </w:p>
    <w:p>
      <w:pPr>
        <w:jc w:val="center"/>
      </w:pPr>
      <w:r>
        <w:rPr>
          <w:b/>
          <w:sz w:val="28"/>
        </w:rPr>
        <w:t>[COMMERCIAL B2B/B2C] • [X] ans d'expérience</w:t>
      </w:r>
    </w:p>
    <w:p>
      <w:pPr>
        <w:jc w:val="center"/>
      </w:pPr>
      <w:r>
        <w:rPr>
          <w:sz w:val="20"/>
        </w:rPr>
        <w:t>📧 prenom.nom@email.com | 📱 06 XX XX XX XX | 📍 Ville, France | 💼 LinkedIn</w:t>
      </w:r>
    </w:p>
    <w:p/>
    <w:p>
      <w:pPr>
        <w:pStyle w:val="Heading2"/>
      </w:pPr>
      <w:r>
        <w:t>PROFIL COMMERCIAL</w:t>
      </w:r>
    </w:p>
    <w:p>
      <w:r>
        <w:t>Commercial(e) performant(e) avec [X] ans d'expérience en [B2B/B2C] et un bilan de [X]M€ de CA généré. Spécialisé(e) dans [secteur/produits], avec un taux de transformation de [X]% et une croissance moyenne de [X]% sur mes portefeuilles clients. Expertise en [prospection/négociation/closing] et développement de comptes stratégiques.</w:t>
      </w:r>
    </w:p>
    <w:p>
      <w:pPr>
        <w:pStyle w:val="Heading2"/>
      </w:pPr>
      <w:r>
        <w:t>PERFORMANCES CLÉS</w:t>
      </w:r>
    </w:p>
    <w:p>
      <w:pPr>
        <w:pStyle w:val="ListBullet"/>
      </w:pPr>
      <w:r>
        <w:t xml:space="preserve">📈 </w:t>
      </w:r>
      <w:r>
        <w:t>[X]M€ de CA généré en [année] (objectif dépassé de [X]%)</w:t>
      </w:r>
    </w:p>
    <w:p>
      <w:pPr>
        <w:pStyle w:val="ListBullet"/>
      </w:pPr>
      <w:r>
        <w:t xml:space="preserve">📈 </w:t>
      </w:r>
      <w:r>
        <w:t>[X] nouveaux clients signés sur [période] représentant [montant]</w:t>
      </w:r>
    </w:p>
    <w:p>
      <w:pPr>
        <w:pStyle w:val="ListBullet"/>
      </w:pPr>
      <w:r>
        <w:t xml:space="preserve">📈 </w:t>
      </w:r>
      <w:r>
        <w:t>Taux de conversion : [X]% (supérieur de [X] points à la moyenne)</w:t>
      </w:r>
    </w:p>
    <w:p>
      <w:pPr>
        <w:pStyle w:val="ListBullet"/>
      </w:pPr>
      <w:r>
        <w:t xml:space="preserve">📈 </w:t>
      </w:r>
      <w:r>
        <w:t>Portefeuille clients : [X] comptes actifs avec taux de fidélisation de [X]%</w:t>
      </w:r>
    </w:p>
    <w:p>
      <w:pPr>
        <w:pStyle w:val="ListBullet"/>
      </w:pPr>
      <w:r>
        <w:t xml:space="preserve">📈 </w:t>
      </w:r>
      <w:r>
        <w:t>Classement : Top [X] commercial(e) de [région/entreprise] en [année]</w:t>
      </w:r>
    </w:p>
    <w:p>
      <w:pPr>
        <w:pStyle w:val="Heading2"/>
      </w:pPr>
      <w:r>
        <w:t>EXPÉRIENCE PROFESSIONNELLE</w:t>
      </w:r>
    </w:p>
    <w:p>
      <w:r>
        <w:rPr>
          <w:b/>
          <w:sz w:val="24"/>
        </w:rPr>
        <w:t>[INTITULÉ COMMERCIAL]</w:t>
      </w:r>
      <w:r>
        <w:br/>
        <w:t>[Entreprise] - [Secteur] | [Ville] | [Année - Présent/Année]</w:t>
      </w:r>
    </w:p>
    <w:p>
      <w:pPr>
        <w:pStyle w:val="ListBullet"/>
      </w:pPr>
      <w:r>
        <w:t>Génération de [X]K€ de CA annuel sur un portefeuille de [X] clients</w:t>
      </w:r>
    </w:p>
    <w:p>
      <w:pPr>
        <w:pStyle w:val="ListBullet"/>
      </w:pPr>
      <w:r>
        <w:t>Prospection et signature de [X] nouveaux comptes stratégiques ([montant])</w:t>
      </w:r>
    </w:p>
    <w:p>
      <w:pPr>
        <w:pStyle w:val="ListBullet"/>
      </w:pPr>
      <w:r>
        <w:t>Dépassement des objectifs : +[X]% sur [année], +[X]% sur [année]</w:t>
      </w:r>
    </w:p>
    <w:p>
      <w:pPr>
        <w:pStyle w:val="ListBullet"/>
      </w:pPr>
      <w:r>
        <w:t>Négociation et closing de contrats jusqu'à [montant] avec cycle de vente de [durée]</w:t>
      </w:r>
    </w:p>
    <w:p>
      <w:pPr>
        <w:pStyle w:val="ListBullet"/>
      </w:pPr>
      <w:r>
        <w:t>Management de [X] commerciaux juniors et animation des réunions d'équipe</w:t>
      </w:r>
    </w:p>
    <w:p/>
    <w:p>
      <w:r>
        <w:rPr>
          <w:b/>
          <w:sz w:val="24"/>
        </w:rPr>
        <w:t>[INTITULÉ COMMERCIAL]</w:t>
      </w:r>
      <w:r>
        <w:br/>
        <w:t>[Entreprise] - [Secteur] | [Ville] | [Année - Année]</w:t>
      </w:r>
    </w:p>
    <w:p>
      <w:pPr>
        <w:pStyle w:val="ListBullet"/>
      </w:pPr>
      <w:r>
        <w:t>Développement du CA de [X]% en [durée] sur secteur [géographique/marché]</w:t>
      </w:r>
    </w:p>
    <w:p>
      <w:pPr>
        <w:pStyle w:val="ListBullet"/>
      </w:pPr>
      <w:r>
        <w:t>Prospection téléphonique et terrain : [X] RDV/mois, taux de conversion [X]%</w:t>
      </w:r>
    </w:p>
    <w:p>
      <w:pPr>
        <w:pStyle w:val="ListBullet"/>
      </w:pPr>
      <w:r>
        <w:t>Fidélisation clients : [X]% de taux de réachat sur portefeuille de [X] comptes</w:t>
      </w:r>
    </w:p>
    <w:p>
      <w:pPr>
        <w:pStyle w:val="ListBullet"/>
      </w:pPr>
      <w:r>
        <w:t>Participation à [salons/événements] et génération de [X] leads qualifiés</w:t>
      </w:r>
    </w:p>
    <w:p/>
    <w:p>
      <w:r>
        <w:rPr>
          <w:b/>
          <w:sz w:val="24"/>
        </w:rPr>
        <w:t>[COMMERCIAL JUNIOR / ASSISTANT]</w:t>
      </w:r>
      <w:r>
        <w:br/>
        <w:t>[Entreprise] | [Ville] | [Année - Année]</w:t>
      </w:r>
    </w:p>
    <w:p>
      <w:pPr>
        <w:pStyle w:val="ListBullet"/>
      </w:pPr>
      <w:r>
        <w:t>Support à l'équipe commerciale sur [X] comptes clients</w:t>
      </w:r>
    </w:p>
    <w:p>
      <w:pPr>
        <w:pStyle w:val="ListBullet"/>
      </w:pPr>
      <w:r>
        <w:t>Réalisation de [X]K€ de CA la première année</w:t>
      </w:r>
    </w:p>
    <w:p>
      <w:pPr>
        <w:pStyle w:val="Heading2"/>
      </w:pPr>
      <w:r>
        <w:t>COMPÉTENCES COMMERCIALES</w:t>
      </w:r>
    </w:p>
    <w:p>
      <w:r>
        <w:rPr>
          <w:b/>
        </w:rPr>
        <w:t xml:space="preserve">Vente &amp; Négociation : </w:t>
      </w:r>
      <w:r>
        <w:t>Prospection B2B/B2C • Techniques de closing • Négociation complexe • Gestion d'objections</w:t>
      </w:r>
    </w:p>
    <w:p>
      <w:r>
        <w:rPr>
          <w:b/>
        </w:rPr>
        <w:t xml:space="preserve">Développement : </w:t>
      </w:r>
      <w:r>
        <w:t>Stratégie commerciale • Développement de portefeuille • Conquête de comptes clés</w:t>
      </w:r>
    </w:p>
    <w:p>
      <w:r>
        <w:rPr>
          <w:b/>
        </w:rPr>
        <w:t xml:space="preserve">Relation client : </w:t>
      </w:r>
      <w:r>
        <w:t>Fidélisation • Satisfaction client • Up-selling / Cross-selling • Suivi post-vente</w:t>
      </w:r>
    </w:p>
    <w:p>
      <w:r>
        <w:rPr>
          <w:b/>
        </w:rPr>
        <w:t xml:space="preserve">Outils : </w:t>
      </w:r>
      <w:r>
        <w:t>CRM ([Salesforce/HubSpot/autre]) • Pack Office avancé • [Outils spécifiques]</w:t>
      </w:r>
    </w:p>
    <w:p>
      <w:pPr>
        <w:pStyle w:val="Heading2"/>
      </w:pPr>
      <w:r>
        <w:t>FORMATION</w:t>
      </w:r>
    </w:p>
    <w:p>
      <w:r>
        <w:rPr>
          <w:b/>
        </w:rPr>
        <w:t>[DIPLÔME Commercial/Gestion/Commerce]</w:t>
      </w:r>
      <w:r>
        <w:br/>
        <w:t>[École de commerce/Université], [Ville] | [Année]</w:t>
      </w:r>
    </w:p>
    <w:p>
      <w:r>
        <w:rPr>
          <w:b/>
        </w:rPr>
        <w:t xml:space="preserve">Formations commerciales : </w:t>
      </w:r>
      <w:r>
        <w:t>[Formation 1] • [Formation 2] • [Certification]</w:t>
      </w:r>
    </w:p>
    <w:p>
      <w:pPr>
        <w:pStyle w:val="Heading2"/>
      </w:pPr>
      <w:r>
        <w:t>ATOUTS PERSONNELS</w:t>
      </w:r>
    </w:p>
    <w:p>
      <w:r>
        <w:t>✓ Persévérance et résilience face aux refus</w:t>
      </w:r>
    </w:p>
    <w:p>
      <w:r>
        <w:t>✓ Excellent relationnel et capacité d'écoute active</w:t>
      </w:r>
    </w:p>
    <w:p>
      <w:r>
        <w:t>✓ Orientation résultats et dépassement d'objectifs</w:t>
      </w:r>
    </w:p>
    <w:p>
      <w:r>
        <w:t>✓ Adaptabilité aux différents profils clients</w:t>
      </w:r>
    </w:p>
    <w:p>
      <w:r>
        <w:t>✓ Esprit d'équipe et entraide</w:t>
      </w:r>
    </w:p>
    <w:p>
      <w:pPr>
        <w:pStyle w:val="Heading2"/>
      </w:pPr>
      <w:r>
        <w:t>LANGUES &amp; INFORMATIONS</w:t>
      </w:r>
    </w:p>
    <w:p>
      <w:r>
        <w:rPr>
          <w:b/>
        </w:rPr>
        <w:t xml:space="preserve">Langues : </w:t>
      </w:r>
      <w:r>
        <w:t>Français (langue maternelle) • Anglais ([niveau] - atout commercial) • [Autre]</w:t>
      </w:r>
    </w:p>
    <w:p>
      <w:r>
        <w:rPr>
          <w:b/>
        </w:rPr>
        <w:t xml:space="preserve">Mobilité : </w:t>
      </w:r>
      <w:r>
        <w:t>Permis B, véhiculé(e), déplacements fréquents acceptés ([région/national])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