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rPr>
          <w:color w:val="8E44AD"/>
          <w:sz w:val="56"/>
        </w:rPr>
        <w:t>PRÉNOM NOM</w:t>
      </w:r>
    </w:p>
    <w:p>
      <w:r>
        <w:rPr>
          <w:i/>
          <w:color w:val="8E44AD"/>
          <w:sz w:val="24"/>
        </w:rPr>
        <w:t>[VOTRE SLOGAN CRÉATIF EN 1 LIGNE]</w:t>
      </w:r>
    </w:p>
    <w:p>
      <w:r>
        <w:rPr>
          <w:sz w:val="20"/>
        </w:rPr>
        <w:t>📧 prenom.nom@email.com | 📱 06 XX XX XX XX</w:t>
        <w:br/>
        <w:t>💼 Portfolio : www.monsite.com | Behance/Dribbble : @username</w:t>
      </w:r>
    </w:p>
    <w:p>
      <w:r>
        <w:t>────────────────────────────────────────────────────────────────────────────────</w:t>
      </w:r>
    </w:p>
    <w:p>
      <w:pPr>
        <w:pStyle w:val="Heading2"/>
      </w:pPr>
      <w:r>
        <w:t>À PROPOS</w:t>
      </w:r>
    </w:p>
    <w:p>
      <w:r>
        <w:t>[Métier créatif] passionné(e) avec [X] ans d'expérience dans [domaine]. Spécialisé(e) en [spécialité], je transforme les idées en réalisations visuelles impactantes. Mon approche combine créativité, innovation et sens du détail pour créer des expériences mémorables qui résonnent avec l'audience.</w:t>
      </w:r>
    </w:p>
    <w:p>
      <w:pPr>
        <w:pStyle w:val="Heading2"/>
      </w:pPr>
      <w:r>
        <w:t>EXPERTISE CRÉATIVE</w:t>
      </w:r>
    </w:p>
    <w:p>
      <w:pPr>
        <w:pStyle w:val="ListBullet"/>
      </w:pPr>
      <w:r>
        <w:t xml:space="preserve">🎨 </w:t>
      </w:r>
      <w:r>
        <w:rPr>
          <w:b/>
        </w:rPr>
        <w:t xml:space="preserve">Design Graphique : </w:t>
      </w:r>
      <w:r>
        <w:t>Identité visuelle, branding, supports print &amp; digital</w:t>
      </w:r>
    </w:p>
    <w:p>
      <w:pPr>
        <w:pStyle w:val="ListBullet"/>
      </w:pPr>
      <w:r>
        <w:t xml:space="preserve">✨ </w:t>
      </w:r>
      <w:r>
        <w:rPr>
          <w:b/>
        </w:rPr>
        <w:t xml:space="preserve">[Spécialité 2] : </w:t>
      </w:r>
      <w:r>
        <w:t>[Description]</w:t>
      </w:r>
    </w:p>
    <w:p>
      <w:pPr>
        <w:pStyle w:val="ListBullet"/>
      </w:pPr>
      <w:r>
        <w:t xml:space="preserve">🚀 </w:t>
      </w:r>
      <w:r>
        <w:rPr>
          <w:b/>
        </w:rPr>
        <w:t xml:space="preserve">[Spécialité 3] : </w:t>
      </w:r>
      <w:r>
        <w:t>[Description]</w:t>
      </w:r>
    </w:p>
    <w:p>
      <w:pPr>
        <w:pStyle w:val="ListBullet"/>
      </w:pPr>
      <w:r>
        <w:t xml:space="preserve">💡 </w:t>
      </w:r>
      <w:r>
        <w:rPr>
          <w:b/>
        </w:rPr>
        <w:t xml:space="preserve">[Spécialité 4] : </w:t>
      </w:r>
      <w:r>
        <w:t>[Description]</w:t>
      </w:r>
    </w:p>
    <w:p>
      <w:pPr>
        <w:pStyle w:val="Heading2"/>
      </w:pPr>
      <w:r>
        <w:t>EXPÉRIENCE PROFESSIONNELLE</w:t>
      </w:r>
    </w:p>
    <w:p>
      <w:r>
        <w:rPr>
          <w:b/>
          <w:color w:val="8E44AD"/>
          <w:sz w:val="24"/>
        </w:rPr>
        <w:t>[INTITULÉ CRÉATIF]</w:t>
      </w:r>
      <w:r>
        <w:br/>
        <w:t>[Agence/Studio/Entreprise] | [Année - Présent]</w:t>
      </w:r>
    </w:p>
    <w:p>
      <w:pPr>
        <w:pStyle w:val="ListBullet"/>
      </w:pPr>
      <w:r>
        <w:t>🎯 Création de [X] campagnes visuelles générant +[X]% d'engagement</w:t>
      </w:r>
    </w:p>
    <w:p>
      <w:pPr>
        <w:pStyle w:val="ListBullet"/>
      </w:pPr>
      <w:r>
        <w:t>🎯 Direction artistique pour [clients/projets majeurs]</w:t>
      </w:r>
    </w:p>
    <w:p>
      <w:pPr>
        <w:pStyle w:val="ListBullet"/>
      </w:pPr>
      <w:r>
        <w:t>🎯 Conception de [réalisation] ayant remporté [prix/reconnaissance]</w:t>
      </w:r>
    </w:p>
    <w:p/>
    <w:p>
      <w:r>
        <w:rPr>
          <w:b/>
          <w:color w:val="8E44AD"/>
          <w:sz w:val="24"/>
        </w:rPr>
        <w:t>[INTITULÉ CRÉATIF]</w:t>
      </w:r>
      <w:r>
        <w:br/>
        <w:t>[Agence/Studio] | [Année - Année]</w:t>
      </w:r>
    </w:p>
    <w:p>
      <w:pPr>
        <w:pStyle w:val="ListBullet"/>
      </w:pPr>
      <w:r>
        <w:t>🎯 Développement de l'identité visuelle de [X] marques</w:t>
      </w:r>
    </w:p>
    <w:p>
      <w:pPr>
        <w:pStyle w:val="ListBullet"/>
      </w:pPr>
      <w:r>
        <w:t>🎯 Collaboration avec équipes [marketing/dev] sur [X] projets</w:t>
      </w:r>
    </w:p>
    <w:p>
      <w:pPr>
        <w:pStyle w:val="Heading2"/>
      </w:pPr>
      <w:r>
        <w:t>PROJETS MARQUANTS</w:t>
      </w:r>
    </w:p>
    <w:p>
      <w:r>
        <w:rPr>
          <w:b/>
        </w:rPr>
        <w:t xml:space="preserve">▸ [NOM DU PROJET] </w:t>
      </w:r>
      <w:r>
        <w:t>| [Client] | [Année]</w:t>
        <w:br/>
      </w:r>
      <w:r>
        <w:t xml:space="preserve">   [Description courte du projet et résultats/impact]</w:t>
      </w:r>
    </w:p>
    <w:p>
      <w:r>
        <w:rPr>
          <w:b/>
        </w:rPr>
        <w:t xml:space="preserve">▸ [NOM DU PROJET] </w:t>
      </w:r>
      <w:r>
        <w:t>| [Client] | [Année]</w:t>
        <w:br/>
      </w:r>
      <w:r>
        <w:t xml:space="preserve">   [Description courte du projet et résultats/impact]</w:t>
      </w:r>
    </w:p>
    <w:p>
      <w:pPr>
        <w:pStyle w:val="Heading2"/>
      </w:pPr>
      <w:r>
        <w:t>COMPÉTENCES &amp; OUTILS</w:t>
      </w:r>
    </w:p>
    <w:p>
      <w:r>
        <w:rPr>
          <w:b/>
        </w:rPr>
        <w:t xml:space="preserve">Design : </w:t>
      </w:r>
      <w:r>
        <w:t>Adobe Creative Suite (Photoshop, Illustrator, InDesign) • Figma • Sketch</w:t>
      </w:r>
    </w:p>
    <w:p>
      <w:r>
        <w:rPr>
          <w:b/>
        </w:rPr>
        <w:t xml:space="preserve">Motion/3D : </w:t>
      </w:r>
      <w:r>
        <w:t>[After Effects] • [Cinema 4D] • [Blender]</w:t>
      </w:r>
    </w:p>
    <w:p>
      <w:r>
        <w:rPr>
          <w:b/>
        </w:rPr>
        <w:t xml:space="preserve">Web : </w:t>
      </w:r>
      <w:r>
        <w:t>HTML/CSS • WordPress • Webflow • [CMS]</w:t>
      </w:r>
    </w:p>
    <w:p>
      <w:r>
        <w:rPr>
          <w:b/>
        </w:rPr>
        <w:t xml:space="preserve">Autres : </w:t>
      </w:r>
      <w:r>
        <w:t>Gestion de projet • Brainstorming créatif • Présentation client</w:t>
      </w:r>
    </w:p>
    <w:p>
      <w:pPr>
        <w:pStyle w:val="Heading2"/>
      </w:pPr>
      <w:r>
        <w:t>FORMATION</w:t>
      </w:r>
    </w:p>
    <w:p>
      <w:r>
        <w:rPr>
          <w:b/>
        </w:rPr>
        <w:t>[DIPLÔME CRÉATIF] - [Spécialité]</w:t>
      </w:r>
      <w:r>
        <w:br/>
        <w:t>[École/Université], [Ville] | [Année]</w:t>
      </w:r>
    </w:p>
    <w:p>
      <w:pPr>
        <w:pStyle w:val="Heading2"/>
      </w:pPr>
      <w:r>
        <w:t>DISTINCTIONS &amp; RECONNAISSANCES</w:t>
      </w:r>
    </w:p>
    <w:p>
      <w:pPr>
        <w:pStyle w:val="ListBullet"/>
      </w:pPr>
      <w:r>
        <w:t>[Prix/Award] - [Organisme] ([Année])</w:t>
      </w:r>
    </w:p>
    <w:p>
      <w:pPr>
        <w:pStyle w:val="ListBullet"/>
      </w:pPr>
      <w:r>
        <w:t>[Publication/Feature] - [Média] ([Année])</w:t>
      </w:r>
    </w:p>
    <w:p>
      <w:pPr>
        <w:pStyle w:val="Heading2"/>
      </w:pPr>
      <w:r>
        <w:t>LANGUES &amp; PASSIONS</w:t>
      </w:r>
    </w:p>
    <w:p>
      <w:r>
        <w:t>🌍 Français • Anglais • [Autre langue]</w:t>
      </w:r>
    </w:p>
    <w:p>
      <w:r>
        <w:t>❤️ [Passion 1] • [Passion 2] • [Passion 3] • [Veille créative]</w:t>
      </w:r>
    </w:p>
    <w:sectPr w:rsidR="00FC693F" w:rsidRPr="0006063C" w:rsidSect="00034616"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