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2C3E50"/>
          <w:sz w:val="48"/>
        </w:rPr>
        <w:t>PRÉNOM NOM</w:t>
      </w:r>
    </w:p>
    <w:p>
      <w:pPr>
        <w:jc w:val="center"/>
      </w:pPr>
      <w:r>
        <w:rPr>
          <w:sz w:val="20"/>
        </w:rPr>
        <w:t>📧 prenom.nom@email.com | 📱 06 XX XX XX XX | 📍 Ville, France | 💼 LinkedIn</w:t>
      </w:r>
    </w:p>
    <w:p>
      <w:pPr>
        <w:jc w:val="center"/>
      </w:pPr>
      <w:r>
        <w:rPr>
          <w:b/>
          <w:color w:val="3498DB"/>
          <w:sz w:val="28"/>
        </w:rPr>
        <w:t>JEUNE DIPLÔMÉ(E) EN [DOMAINE]</w:t>
      </w:r>
    </w:p>
    <w:p/>
    <w:p>
      <w:pPr>
        <w:pStyle w:val="Heading2"/>
      </w:pPr>
      <w:r>
        <w:t>PROFIL</w:t>
      </w:r>
    </w:p>
    <w:p>
      <w:r>
        <w:rPr>
          <w:sz w:val="22"/>
        </w:rPr>
        <w:t>Jeune diplômé(e) motivé(e) et dynamique, titulaire d'un [Diplôme] avec une solide formation en [domaine]. Passionné(e) par [secteur], je recherche un poste de [intitulé] pour mettre en pratique mes compétences et contribuer au développement de l'entreprise.</w:t>
      </w:r>
    </w:p>
    <w:p>
      <w:pPr>
        <w:pStyle w:val="Heading2"/>
      </w:pPr>
      <w:r>
        <w:t>FORMATION</w:t>
      </w:r>
    </w:p>
    <w:p>
      <w:r>
        <w:rPr>
          <w:b/>
          <w:sz w:val="22"/>
        </w:rPr>
        <w:t>[DIPLÔME] - [Spécialité]</w:t>
      </w:r>
      <w:r>
        <w:br/>
        <w:t>[Établissement], [Ville] | [Année - Année]</w:t>
      </w:r>
    </w:p>
    <w:p>
      <w:pPr>
        <w:pStyle w:val="ListBullet"/>
      </w:pPr>
      <w:r>
        <w:t>Spécialisation : [préciser]</w:t>
      </w:r>
      <w:r>
        <w:br/>
        <w:t>Mention : [préciser]</w:t>
      </w:r>
      <w:r>
        <w:br/>
        <w:t>Projet de fin d'études : [titre et description courte]</w:t>
      </w:r>
    </w:p>
    <w:p/>
    <w:p>
      <w:r>
        <w:rPr>
          <w:b/>
          <w:sz w:val="22"/>
        </w:rPr>
        <w:t>[BACCALAURÉAT / DIPLÔME ANTÉRIEUR]</w:t>
      </w:r>
      <w:r>
        <w:br/>
        <w:t>[Établissement], [Ville] | [Année]</w:t>
      </w:r>
    </w:p>
    <w:p>
      <w:pPr>
        <w:pStyle w:val="Heading2"/>
      </w:pPr>
      <w:r>
        <w:t>EXPÉRIENCES PROFESSIONNELLES</w:t>
      </w:r>
    </w:p>
    <w:p>
      <w:r>
        <w:rPr>
          <w:b/>
          <w:sz w:val="22"/>
        </w:rPr>
        <w:t>[Intitulé du Stage/Alternance]</w:t>
      </w:r>
      <w:r>
        <w:br/>
        <w:t>[Entreprise], [Ville] | [Mois Année - Mois Année]</w:t>
      </w:r>
    </w:p>
    <w:p>
      <w:pPr>
        <w:pStyle w:val="ListBullet"/>
      </w:pPr>
      <w:r>
        <w:t>Participation au développement de [projet/produit]</w:t>
      </w:r>
    </w:p>
    <w:p>
      <w:pPr>
        <w:pStyle w:val="ListBullet"/>
      </w:pPr>
      <w:r>
        <w:t>Collaboration avec l'équipe sur [tâche spécifique]</w:t>
      </w:r>
    </w:p>
    <w:p>
      <w:pPr>
        <w:pStyle w:val="ListBullet"/>
      </w:pPr>
      <w:r>
        <w:t>Réalisation de [tâche] ayant permis [résultat mesurable]</w:t>
      </w:r>
    </w:p>
    <w:p/>
    <w:p>
      <w:r>
        <w:rPr>
          <w:b/>
          <w:sz w:val="22"/>
        </w:rPr>
        <w:t>[Stage/Job Étudiant]</w:t>
      </w:r>
      <w:r>
        <w:br/>
        <w:t>[Entreprise], [Ville] | [Mois Année - Mois Année]</w:t>
      </w:r>
    </w:p>
    <w:p>
      <w:pPr>
        <w:pStyle w:val="ListBullet"/>
      </w:pPr>
      <w:r>
        <w:t>Assistance sur [domaine d'activité]</w:t>
      </w:r>
    </w:p>
    <w:p>
      <w:pPr>
        <w:pStyle w:val="ListBullet"/>
      </w:pPr>
      <w:r>
        <w:t>Gestion de [tâche] en autonomie</w:t>
      </w:r>
    </w:p>
    <w:p>
      <w:pPr>
        <w:pStyle w:val="Heading2"/>
      </w:pPr>
      <w:r>
        <w:t>COMPÉTENCES</w:t>
      </w:r>
    </w:p>
    <w:p>
      <w:r>
        <w:rPr>
          <w:b/>
        </w:rPr>
        <w:t xml:space="preserve">Techniques : </w:t>
      </w:r>
      <w:r>
        <w:t>[Compétence 1] • [Compétence 2] • [Compétence 3] • [Compétence 4]</w:t>
      </w:r>
    </w:p>
    <w:p>
      <w:r>
        <w:rPr>
          <w:b/>
        </w:rPr>
        <w:t xml:space="preserve">Transversales : </w:t>
      </w:r>
      <w:r>
        <w:t>Travail en équipe • Rigueur • Adaptabilité • Communication</w:t>
      </w:r>
    </w:p>
    <w:p>
      <w:r>
        <w:rPr>
          <w:b/>
        </w:rPr>
        <w:t xml:space="preserve">Langues : </w:t>
      </w:r>
      <w:r>
        <w:t>Français (langue maternelle) • Anglais (niveau B2 - TOEIC XXX) • [Autre langue]</w:t>
      </w:r>
    </w:p>
    <w:p>
      <w:r>
        <w:rPr>
          <w:b/>
        </w:rPr>
        <w:t xml:space="preserve">Informatique : </w:t>
      </w:r>
      <w:r>
        <w:t>Pack Office (Word, Excel, PowerPoint) • [Logiciel spécifique] • [Outil métier]</w:t>
      </w:r>
    </w:p>
    <w:p>
      <w:pPr>
        <w:pStyle w:val="Heading2"/>
      </w:pPr>
      <w:r>
        <w:t>PROJETS &amp; ACTIVITÉS</w:t>
      </w:r>
    </w:p>
    <w:p>
      <w:r>
        <w:rPr>
          <w:b/>
        </w:rPr>
        <w:t>[Titre du Projet Académique/Personnel]</w:t>
      </w:r>
      <w:r>
        <w:br/>
        <w:t>[Contexte] | [Année]</w:t>
      </w:r>
    </w:p>
    <w:p>
      <w:pPr>
        <w:pStyle w:val="ListBullet"/>
      </w:pPr>
      <w:r>
        <w:t>Conception et réalisation de [description du projet]</w:t>
      </w:r>
    </w:p>
    <w:p>
      <w:pPr>
        <w:pStyle w:val="ListBullet"/>
      </w:pPr>
      <w:r>
        <w:t>Utilisation de [technologies/méthodes] pour [objectif]</w:t>
      </w:r>
    </w:p>
    <w:p>
      <w:pPr>
        <w:pStyle w:val="ListBullet"/>
      </w:pPr>
      <w:r>
        <w:t>Résultat : [impact ou apprentissage]</w:t>
      </w:r>
    </w:p>
    <w:p>
      <w:pPr>
        <w:pStyle w:val="Heading2"/>
      </w:pPr>
      <w:r>
        <w:t>CENTRES D'INTÉRÊT</w:t>
      </w:r>
    </w:p>
    <w:p>
      <w:r>
        <w:t>[Sport/Activité] • [Passion/Hobby] • [Association/Bénévolat] • [Culture/Voyage]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