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2980B9"/>
          <w:sz w:val="48"/>
        </w:rPr>
        <w:t>PRÉNOM NOM</w:t>
      </w:r>
    </w:p>
    <w:p>
      <w:pPr>
        <w:jc w:val="center"/>
      </w:pPr>
      <w:r>
        <w:rPr>
          <w:i/>
          <w:sz w:val="24"/>
        </w:rPr>
        <w:t>Étudiant(e) en [Formation] • [Niveau] année</w:t>
      </w:r>
    </w:p>
    <w:p>
      <w:pPr>
        <w:jc w:val="center"/>
      </w:pPr>
      <w:r>
        <w:rPr>
          <w:sz w:val="20"/>
        </w:rPr>
        <w:t>📧 prenom.nom@email.com | 📱 06 XX XX XX XX</w:t>
        <w:br/>
        <w:t>📍 Ville, France | 💼 LinkedIn</w:t>
      </w:r>
    </w:p>
    <w:p/>
    <w:p>
      <w:pPr>
        <w:pStyle w:val="Heading2"/>
      </w:pPr>
      <w:r>
        <w:t>OBJECTIF</w:t>
      </w:r>
    </w:p>
    <w:p>
      <w:r>
        <w:t>Recherche [stage/alternance/job étudiant] en [domaine] pour [durée]. Motivé(e) à mettre en pratique mes connaissances en [compétences] et à contribuer activement aux projets de l'entreprise.</w:t>
      </w:r>
    </w:p>
    <w:p>
      <w:pPr>
        <w:pStyle w:val="Heading2"/>
      </w:pPr>
      <w:r>
        <w:t>FORMATION</w:t>
      </w:r>
    </w:p>
    <w:p>
      <w:r>
        <w:rPr>
          <w:b/>
        </w:rPr>
        <w:t>[DIPLÔME EN COURS] - [Spécialité]</w:t>
      </w:r>
      <w:r>
        <w:br/>
        <w:t>[Établissement], [Ville] | [Année - Année attendue]</w:t>
      </w:r>
    </w:p>
    <w:p>
      <w:pPr>
        <w:pStyle w:val="ListBullet"/>
      </w:pPr>
      <w:r>
        <w:t>Spécialisation : [domaine]</w:t>
      </w:r>
    </w:p>
    <w:p>
      <w:pPr>
        <w:pStyle w:val="ListBullet"/>
      </w:pPr>
      <w:r>
        <w:t>Matières principales : [Matière 1], [Matière 2], [Matière 3]</w:t>
      </w:r>
    </w:p>
    <w:p>
      <w:pPr>
        <w:pStyle w:val="ListBullet"/>
      </w:pPr>
      <w:r>
        <w:t>Projet de fin d'études : [Titre et description courte]</w:t>
      </w:r>
    </w:p>
    <w:p/>
    <w:p>
      <w:r>
        <w:rPr>
          <w:b/>
        </w:rPr>
        <w:t>[BACCALAURÉAT / DIPLÔME]</w:t>
      </w:r>
      <w:r>
        <w:br/>
        <w:t>[Lycée/Établissement], [Ville] | [Année]</w:t>
      </w:r>
      <w:r>
        <w:br/>
        <w:t>Mention : [préciser]</w:t>
      </w:r>
    </w:p>
    <w:p>
      <w:pPr>
        <w:pStyle w:val="Heading2"/>
      </w:pPr>
      <w:r>
        <w:t>EXPÉRIENCES</w:t>
      </w:r>
    </w:p>
    <w:p>
      <w:r>
        <w:rPr>
          <w:b/>
        </w:rPr>
        <w:t>[Stage/Job étudiant]</w:t>
      </w:r>
      <w:r>
        <w:br/>
        <w:t>[Entreprise/Organisation], [Ville] | [Mois Année - Mois Année]</w:t>
      </w:r>
    </w:p>
    <w:p>
      <w:pPr>
        <w:pStyle w:val="ListBullet"/>
      </w:pPr>
      <w:r>
        <w:t>Participation à [projet/activité]</w:t>
      </w:r>
    </w:p>
    <w:p>
      <w:pPr>
        <w:pStyle w:val="ListBullet"/>
      </w:pPr>
      <w:r>
        <w:t>Réalisation de [tâche] en collaboration avec [équipe]</w:t>
      </w:r>
    </w:p>
    <w:p>
      <w:pPr>
        <w:pStyle w:val="ListBullet"/>
      </w:pPr>
      <w:r>
        <w:t>Développement de compétences en [domaine]</w:t>
      </w:r>
    </w:p>
    <w:p/>
    <w:p>
      <w:r>
        <w:rPr>
          <w:b/>
        </w:rPr>
        <w:t>[Job d'été/Bénévolat]</w:t>
      </w:r>
      <w:r>
        <w:br/>
        <w:t>[Lieu], [Ville] | [Mois Année - Mois Année]</w:t>
      </w:r>
    </w:p>
    <w:p>
      <w:pPr>
        <w:pStyle w:val="ListBullet"/>
      </w:pPr>
      <w:r>
        <w:t>[Tâche principale]</w:t>
      </w:r>
    </w:p>
    <w:p>
      <w:pPr>
        <w:pStyle w:val="ListBullet"/>
      </w:pPr>
      <w:r>
        <w:t>[Responsabilité]</w:t>
      </w:r>
    </w:p>
    <w:p>
      <w:pPr>
        <w:pStyle w:val="Heading2"/>
      </w:pPr>
      <w:r>
        <w:t>PROJETS ACADÉMIQUES</w:t>
      </w:r>
    </w:p>
    <w:p>
      <w:r>
        <w:rPr>
          <w:b/>
        </w:rPr>
        <w:t>📚 [Titre du Projet]</w:t>
      </w:r>
      <w:r>
        <w:t xml:space="preserve"> | [Matière/Cours] | [Année]</w:t>
      </w:r>
    </w:p>
    <w:p>
      <w:pPr>
        <w:pStyle w:val="ListBullet"/>
      </w:pPr>
      <w:r>
        <w:t>Objectif : [Description du projet]</w:t>
      </w:r>
    </w:p>
    <w:p>
      <w:pPr>
        <w:pStyle w:val="ListBullet"/>
      </w:pPr>
      <w:r>
        <w:t>Réalisation : [Ce que vous avez fait]</w:t>
      </w:r>
    </w:p>
    <w:p>
      <w:pPr>
        <w:pStyle w:val="ListBullet"/>
      </w:pPr>
      <w:r>
        <w:t>Résultat : [Note obtenue / Résultat]</w:t>
      </w:r>
    </w:p>
    <w:p/>
    <w:p>
      <w:r>
        <w:rPr>
          <w:b/>
        </w:rPr>
        <w:t>📚 [Titre du Projet]</w:t>
      </w:r>
      <w:r>
        <w:t xml:space="preserve"> | [Contexte] | [Année]</w:t>
      </w:r>
    </w:p>
    <w:p>
      <w:pPr>
        <w:pStyle w:val="ListBullet"/>
      </w:pPr>
      <w:r>
        <w:t>[Description courte]</w:t>
      </w:r>
    </w:p>
    <w:p>
      <w:pPr>
        <w:pStyle w:val="Heading2"/>
      </w:pPr>
      <w:r>
        <w:t>COMPÉTENCES</w:t>
      </w:r>
    </w:p>
    <w:p>
      <w:r>
        <w:rPr>
          <w:b/>
        </w:rPr>
        <w:t xml:space="preserve">Techniques : </w:t>
      </w:r>
      <w:r>
        <w:t>[Compétence 1] • [Compétence 2] • [Compétence 3] • [Compétence 4]</w:t>
      </w:r>
    </w:p>
    <w:p>
      <w:r>
        <w:rPr>
          <w:b/>
        </w:rPr>
        <w:t xml:space="preserve">Informatique : </w:t>
      </w:r>
      <w:r>
        <w:t>Pack Office (Word, Excel, PowerPoint) • [Logiciel spécifique] • [Langage/Outil]</w:t>
      </w:r>
    </w:p>
    <w:p>
      <w:r>
        <w:rPr>
          <w:b/>
        </w:rPr>
        <w:t xml:space="preserve">Transversales : </w:t>
      </w:r>
      <w:r>
        <w:t>Esprit d'équipe • Curiosité • Rigueur • Organisation • Communication</w:t>
      </w:r>
    </w:p>
    <w:p>
      <w:r>
        <w:rPr>
          <w:b/>
        </w:rPr>
        <w:t xml:space="preserve">Langues : </w:t>
      </w:r>
      <w:r>
        <w:t>Français (langue maternelle) • Anglais ([niveau] - TOEIC/TOEFL si applicable) • [Autre]</w:t>
      </w:r>
    </w:p>
    <w:p>
      <w:pPr>
        <w:pStyle w:val="Heading2"/>
      </w:pPr>
      <w:r>
        <w:t>ACTIVITÉS &amp; ENGAGEMENTS</w:t>
      </w:r>
    </w:p>
    <w:p>
      <w:r>
        <w:t>🎯 [Association étudiante] - [Rôle] | [Description de l'engagement]</w:t>
      </w:r>
    </w:p>
    <w:p>
      <w:r>
        <w:t>⚽ [Sport/Activité] - [Niveau/Fréquence]</w:t>
      </w:r>
    </w:p>
    <w:p>
      <w:r>
        <w:t>🌍 [Bénévolat/Engagement citoyen] - [Description]</w:t>
      </w:r>
    </w:p>
    <w:p>
      <w:pPr>
        <w:pStyle w:val="Heading2"/>
      </w:pPr>
      <w:r>
        <w:t>CENTRES D'INTÉRÊT</w:t>
      </w:r>
    </w:p>
    <w:p>
      <w:r>
        <w:t>[Passion 1] • [Hobby 2] • [Intérêt 3] • [Culture/Sport]</w:t>
      </w:r>
    </w:p>
    <w:p>
      <w:pPr>
        <w:pStyle w:val="Heading2"/>
      </w:pPr>
      <w:r>
        <w:t>INFORMATIONS COMPLÉMENTAIRES</w:t>
      </w:r>
    </w:p>
    <w:p>
      <w:r>
        <w:t>Disponibilité : [Dates de stage/alternance]</w:t>
        <w:br/>
        <w:t>Mobilité : [Préciser]</w:t>
        <w:br/>
        <w:t>Permis : [B en cours/obtenu]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