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44"/>
        </w:rPr>
        <w:t>FIRSTNAME LASTNAME</w:t>
      </w:r>
    </w:p>
    <w:p>
      <w:r>
        <w:rPr>
          <w:sz w:val="20"/>
        </w:rPr>
        <w:t>Email: firstname.lastname@email.com | Phone: +33 6 XX XX XX XX</w:t>
        <w:br/>
        <w:t>LinkedIn: linkedin.com/in/username | Location: City, France</w:t>
      </w:r>
    </w:p>
    <w:p/>
    <w:p>
      <w:pPr>
        <w:pStyle w:val="Heading2"/>
      </w:pPr>
      <w:r>
        <w:t>PROFESSIONAL SUMMARY</w:t>
      </w:r>
    </w:p>
    <w:p>
      <w:r>
        <w:t>[X]-year experienced [Job Title] with proven expertise in [domain]. Track record of [key achievement] across [sectors/countries]. Specialized in [specialization] with strong background in [skills]. Seeking [target position] to contribute [value proposition].</w:t>
      </w:r>
    </w:p>
    <w:p>
      <w:pPr>
        <w:pStyle w:val="Heading2"/>
      </w:pPr>
      <w:r>
        <w:t>CORE COMPETENCIES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>
              <w:t>• [Competency 1]</w:t>
              <w:br/>
              <w:t>• [Competency 2]</w:t>
              <w:br/>
              <w:t>• [Competency 3]</w:t>
            </w:r>
          </w:p>
        </w:tc>
        <w:tc>
          <w:tcPr>
            <w:tcW w:type="dxa" w:w="4968"/>
          </w:tcPr>
          <w:p>
            <w:r>
              <w:t>• [Competency 4]</w:t>
              <w:br/>
              <w:t>• [Competency 5]</w:t>
              <w:br/>
              <w:t>• [Competency 6]</w:t>
            </w:r>
          </w:p>
        </w:tc>
      </w:tr>
      <w:tr>
        <w:tc>
          <w:tcPr>
            <w:tcW w:type="dxa" w:w="4968"/>
          </w:tcPr>
          <w:p>
            <w:r>
              <w:t>• [Competency 7]</w:t>
              <w:br/>
              <w:t>• [Competency 8]</w:t>
            </w:r>
          </w:p>
        </w:tc>
        <w:tc>
          <w:tcPr>
            <w:tcW w:type="dxa" w:w="4968"/>
          </w:tcPr>
          <w:p>
            <w:r>
              <w:t>• [Competency 9]</w:t>
              <w:br/>
              <w:t>• [Competency 10]</w:t>
            </w:r>
          </w:p>
        </w:tc>
      </w:tr>
    </w:tbl>
    <w:p/>
    <w:p>
      <w:pPr>
        <w:pStyle w:val="Heading2"/>
      </w:pPr>
      <w:r>
        <w:t>PROFESSIONAL EXPERIENCE</w:t>
      </w:r>
    </w:p>
    <w:p>
      <w:r>
        <w:rPr>
          <w:b/>
        </w:rPr>
        <w:t>[JOB TITLE]</w:t>
      </w:r>
      <w:r>
        <w:br/>
        <w:t>[Company Name], [City, Country] | [Month Year - Present/Month Year]</w:t>
      </w:r>
    </w:p>
    <w:p>
      <w:pPr>
        <w:pStyle w:val="ListBullet"/>
      </w:pPr>
      <w:r>
        <w:t>Managed [responsibility] with budget of [amount] and team of [X] people</w:t>
      </w:r>
    </w:p>
    <w:p>
      <w:pPr>
        <w:pStyle w:val="ListBullet"/>
      </w:pPr>
      <w:r>
        <w:t>Achieved [X]% increase in [metric] through implementation of [strategy]</w:t>
      </w:r>
    </w:p>
    <w:p>
      <w:pPr>
        <w:pStyle w:val="ListBullet"/>
      </w:pPr>
      <w:r>
        <w:t>Led [number] projects resulting in [quantified result]</w:t>
      </w:r>
    </w:p>
    <w:p>
      <w:pPr>
        <w:pStyle w:val="ListBullet"/>
      </w:pPr>
      <w:r>
        <w:t>Collaborated with [stakeholders] across [number] countries/regions</w:t>
      </w:r>
    </w:p>
    <w:p/>
    <w:p>
      <w:r>
        <w:rPr>
          <w:b/>
        </w:rPr>
        <w:t>[JOB TITLE]</w:t>
      </w:r>
      <w:r>
        <w:br/>
        <w:t>[Company Name], [City, Country] | [Month Year - Month Year]</w:t>
      </w:r>
    </w:p>
    <w:p>
      <w:pPr>
        <w:pStyle w:val="ListBullet"/>
      </w:pPr>
      <w:r>
        <w:t>Developed [initiative] generating [X]K€/$ in [timeframe]</w:t>
      </w:r>
    </w:p>
    <w:p>
      <w:pPr>
        <w:pStyle w:val="ListBullet"/>
      </w:pPr>
      <w:r>
        <w:t>Reduced [metric] by [X]% through [action]</w:t>
      </w:r>
    </w:p>
    <w:p>
      <w:pPr>
        <w:pStyle w:val="ListBullet"/>
      </w:pPr>
      <w:r>
        <w:t>Coordinated with [departments/teams] to deliver [outcome]</w:t>
      </w:r>
    </w:p>
    <w:p/>
    <w:p>
      <w:r>
        <w:rPr>
          <w:b/>
        </w:rPr>
        <w:t>[JOB TITLE]</w:t>
      </w:r>
      <w:r>
        <w:br/>
        <w:t>[Company Name], [City, Country] | [Month Year - Month Year]</w:t>
      </w:r>
    </w:p>
    <w:p>
      <w:pPr>
        <w:pStyle w:val="ListBullet"/>
      </w:pPr>
      <w:r>
        <w:t>[Key responsibility] with [context]</w:t>
      </w:r>
    </w:p>
    <w:p>
      <w:pPr>
        <w:pStyle w:val="ListBullet"/>
      </w:pPr>
      <w:r>
        <w:t>[Achievement] resulting in [impact]</w:t>
      </w:r>
    </w:p>
    <w:p>
      <w:pPr>
        <w:pStyle w:val="Heading2"/>
      </w:pPr>
      <w:r>
        <w:t>EDUCATION</w:t>
      </w:r>
    </w:p>
    <w:p>
      <w:r>
        <w:rPr>
          <w:b/>
        </w:rPr>
        <w:t>[DEGREE] in [Field of Study]</w:t>
      </w:r>
      <w:r>
        <w:br/>
        <w:t>[University/Institution], [City, Country] | [Year]</w:t>
      </w:r>
      <w:r>
        <w:br/>
        <w:t>[Honors/GPA if applicable: Magna Cum Laude, GPA 3.8/4.0]</w:t>
      </w:r>
    </w:p>
    <w:p>
      <w:r>
        <w:rPr>
          <w:b/>
        </w:rPr>
        <w:t>[PREVIOUS DEGREE]</w:t>
      </w:r>
      <w:r>
        <w:br/>
        <w:t>[University/Institution], [City, Country] | [Year]</w:t>
      </w:r>
    </w:p>
    <w:p>
      <w:pPr>
        <w:pStyle w:val="Heading2"/>
      </w:pPr>
      <w:r>
        <w:t>CERTIFICATIONS &amp; TRAINING</w:t>
      </w:r>
    </w:p>
    <w:p>
      <w:pPr>
        <w:pStyle w:val="ListBullet"/>
      </w:pPr>
      <w:r>
        <w:t>[Certification Name] - [Issuing Organization], [Year]</w:t>
      </w:r>
    </w:p>
    <w:p>
      <w:pPr>
        <w:pStyle w:val="ListBullet"/>
      </w:pPr>
      <w:r>
        <w:t>[Professional Training] - [Provider], [Year]</w:t>
      </w:r>
    </w:p>
    <w:p>
      <w:pPr>
        <w:pStyle w:val="ListBullet"/>
      </w:pPr>
      <w:r>
        <w:t>[Additional Certification], [Year]</w:t>
      </w:r>
    </w:p>
    <w:p>
      <w:pPr>
        <w:pStyle w:val="Heading2"/>
      </w:pPr>
      <w:r>
        <w:t>TECHNICAL SKILLS</w:t>
      </w:r>
    </w:p>
    <w:p>
      <w:r>
        <w:rPr>
          <w:b/>
        </w:rPr>
        <w:t xml:space="preserve">Technical: </w:t>
      </w:r>
      <w:r>
        <w:t>[Skill 1] • [Skill 2] • [Skill 3] • [Skill 4] • [Tool 1] • [Tool 2]</w:t>
      </w:r>
    </w:p>
    <w:p>
      <w:r>
        <w:rPr>
          <w:b/>
        </w:rPr>
        <w:t xml:space="preserve">Software: </w:t>
      </w:r>
      <w:r>
        <w:t>[Software 1] • [Software 2] • [Software 3] • MS Office Suite (Advanced)</w:t>
      </w:r>
    </w:p>
    <w:p>
      <w:r>
        <w:rPr>
          <w:b/>
        </w:rPr>
        <w:t xml:space="preserve">Methodologies: </w:t>
      </w:r>
      <w:r>
        <w:t>[Methodology 1] • [Methodology 2] • [Framework]</w:t>
      </w:r>
    </w:p>
    <w:p>
      <w:pPr>
        <w:pStyle w:val="Heading2"/>
      </w:pPr>
      <w:r>
        <w:t>LANGUAGES</w:t>
      </w:r>
    </w:p>
    <w:p>
      <w:r>
        <w:rPr>
          <w:b/>
        </w:rPr>
        <w:t xml:space="preserve">French: </w:t>
      </w:r>
      <w:r>
        <w:t>Native speaker</w:t>
      </w:r>
    </w:p>
    <w:p>
      <w:r>
        <w:rPr>
          <w:b/>
        </w:rPr>
        <w:t xml:space="preserve">English: </w:t>
      </w:r>
      <w:r>
        <w:t>Fluent (TOEIC XXX / TOEFL XXX / C1 CEFR)</w:t>
      </w:r>
    </w:p>
    <w:p>
      <w:r>
        <w:rPr>
          <w:b/>
        </w:rPr>
        <w:t xml:space="preserve">[Other Language]: </w:t>
      </w:r>
      <w:r>
        <w:t>[Level] ([Certification if applicable])</w:t>
      </w:r>
    </w:p>
    <w:p>
      <w:pPr>
        <w:pStyle w:val="Heading2"/>
      </w:pPr>
      <w:r>
        <w:t>ADDITIONAL INFORMATION</w:t>
      </w:r>
    </w:p>
    <w:p>
      <w:r>
        <w:t>Mobility: Willing to relocate internationally / Open to travel up to [X]%</w:t>
      </w:r>
    </w:p>
    <w:p>
      <w:r>
        <w:t>Work Authorization: [EU citizen / Work permit for [countries]]</w:t>
      </w:r>
    </w:p>
    <w:p>
      <w:r>
        <w:t>Interests: [Interest 1] • [Interest 2] • [Interest 3]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