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2C3E50"/>
          <w:sz w:val="52"/>
        </w:rPr>
        <w:t>PRÉNOM NOM</w:t>
      </w:r>
    </w:p>
    <w:p>
      <w:pPr>
        <w:jc w:val="center"/>
      </w:pPr>
      <w:r>
        <w:rPr>
          <w:b/>
          <w:color w:val="3498DB"/>
          <w:sz w:val="32"/>
        </w:rPr>
        <w:t>[INTITULÉ DU POSTE]</w:t>
      </w:r>
    </w:p>
    <w:p>
      <w:pPr>
        <w:jc w:val="center"/>
      </w:pPr>
      <w:r>
        <w:rPr>
          <w:sz w:val="20"/>
        </w:rPr>
        <w:t>📧 prenom.nom@email.com | 📱 06 XX XX XX XX | 📍 Ville, France</w:t>
        <w:br/>
        <w:t>💼 linkedin.com/in/prenomnom | Permis B</w:t>
      </w:r>
    </w:p>
    <w:p/>
    <w:p>
      <w:pPr>
        <w:pStyle w:val="Heading2"/>
      </w:pPr>
      <w:r>
        <w:t>PROFIL PROFESSIONNEL</w:t>
      </w:r>
    </w:p>
    <w:p>
      <w:r>
        <w:rPr>
          <w:sz w:val="22"/>
        </w:rPr>
        <w:t>Professionnel(le) expérimenté(e) avec [X] ans d'expertise en [domaine]. Spécialisé(e) dans [spécialité], avec un bilan de [X] projets menés avec succès et une augmentation moyenne de [X]% de [métrique]. Recherche un poste de [intitulé] pour contribuer à [objectif stratégique].</w:t>
      </w:r>
    </w:p>
    <w:p>
      <w:pPr>
        <w:pStyle w:val="Heading2"/>
      </w:pPr>
      <w:r>
        <w:t>COMPÉTENCES CLÉS</w:t>
      </w:r>
    </w:p>
    <w:p>
      <w:pPr>
        <w:pStyle w:val="ListBullet"/>
      </w:pPr>
      <w:r>
        <w:t xml:space="preserve">• </w:t>
      </w:r>
      <w:r>
        <w:rPr>
          <w:b/>
        </w:rPr>
        <w:t xml:space="preserve">[Compétence 1] : </w:t>
      </w:r>
      <w:r>
        <w:t>[Description brève et impact]</w:t>
      </w:r>
    </w:p>
    <w:p>
      <w:pPr>
        <w:pStyle w:val="ListBullet"/>
      </w:pPr>
      <w:r>
        <w:t xml:space="preserve">• </w:t>
      </w:r>
      <w:r>
        <w:rPr>
          <w:b/>
        </w:rPr>
        <w:t xml:space="preserve">[Compétence 2] : </w:t>
      </w:r>
      <w:r>
        <w:t>[Description brève et impact]</w:t>
      </w:r>
    </w:p>
    <w:p>
      <w:pPr>
        <w:pStyle w:val="ListBullet"/>
      </w:pPr>
      <w:r>
        <w:t xml:space="preserve">• </w:t>
      </w:r>
      <w:r>
        <w:rPr>
          <w:b/>
        </w:rPr>
        <w:t xml:space="preserve">[Compétence 3] : </w:t>
      </w:r>
      <w:r>
        <w:t>[Description brève et impact]</w:t>
      </w:r>
    </w:p>
    <w:p>
      <w:pPr>
        <w:pStyle w:val="ListBullet"/>
      </w:pPr>
      <w:r>
        <w:t xml:space="preserve">• </w:t>
      </w:r>
      <w:r>
        <w:rPr>
          <w:b/>
        </w:rPr>
        <w:t xml:space="preserve">[Compétence 4] : </w:t>
      </w:r>
      <w:r>
        <w:t>[Description brève et impact]</w:t>
      </w:r>
    </w:p>
    <w:p>
      <w:pPr>
        <w:pStyle w:val="Heading2"/>
      </w:pPr>
      <w:r>
        <w:t>EXPÉRIENCE PROFESSIONNELLE</w:t>
      </w:r>
    </w:p>
    <w:p>
      <w:r>
        <w:rPr>
          <w:b/>
          <w:sz w:val="24"/>
        </w:rPr>
        <w:t>[INTITULÉ DU POSTE]</w:t>
      </w:r>
      <w:r>
        <w:br/>
        <w:t>[Entreprise], [Ville] | [Mois Année - Présent/Mois Année]</w:t>
      </w:r>
    </w:p>
    <w:p>
      <w:pPr>
        <w:pStyle w:val="ListBullet"/>
      </w:pPr>
      <w:r>
        <w:t>Pilotage de [projet/équipe] avec un budget de [montant] et [X] collaborateurs</w:t>
      </w:r>
    </w:p>
    <w:p>
      <w:pPr>
        <w:pStyle w:val="ListBullet"/>
      </w:pPr>
      <w:r>
        <w:t>Mise en œuvre de [stratégie/processus] ayant généré une augmentation de [X]% de [KPI]</w:t>
      </w:r>
    </w:p>
    <w:p>
      <w:pPr>
        <w:pStyle w:val="ListBullet"/>
      </w:pPr>
      <w:r>
        <w:t>Management d'une équipe de [X] personnes et amélioration de [X]% de la productivité</w:t>
      </w:r>
    </w:p>
    <w:p>
      <w:pPr>
        <w:pStyle w:val="ListBullet"/>
      </w:pPr>
      <w:r>
        <w:t>Négociation et signature de [X] contrats représentant [montant] de CA</w:t>
      </w:r>
    </w:p>
    <w:p/>
    <w:p>
      <w:r>
        <w:rPr>
          <w:b/>
          <w:sz w:val="24"/>
        </w:rPr>
        <w:t>[INTITULÉ DU POSTE]</w:t>
      </w:r>
      <w:r>
        <w:br/>
        <w:t>[Entreprise], [Ville] | [Mois Année - Mois Année]</w:t>
      </w:r>
    </w:p>
    <w:p>
      <w:pPr>
        <w:pStyle w:val="ListBullet"/>
      </w:pPr>
      <w:r>
        <w:t>Développement de [produit/service] ayant généré [X]K€ de revenus en [durée]</w:t>
      </w:r>
    </w:p>
    <w:p>
      <w:pPr>
        <w:pStyle w:val="ListBullet"/>
      </w:pPr>
      <w:r>
        <w:t>Réduction de [X]% des coûts opérationnels par optimisation de [processus]</w:t>
      </w:r>
    </w:p>
    <w:p>
      <w:pPr>
        <w:pStyle w:val="ListBullet"/>
      </w:pPr>
      <w:r>
        <w:t>Collaboration avec [départements] pour [objectif stratégique]</w:t>
      </w:r>
    </w:p>
    <w:p/>
    <w:p>
      <w:r>
        <w:rPr>
          <w:b/>
          <w:sz w:val="24"/>
        </w:rPr>
        <w:t>[INTITULÉ DU POSTE]</w:t>
      </w:r>
      <w:r>
        <w:br/>
        <w:t>[Entreprise], [Ville] | [Mois Année - Mois Année]</w:t>
      </w:r>
    </w:p>
    <w:p>
      <w:pPr>
        <w:pStyle w:val="ListBullet"/>
      </w:pPr>
      <w:r>
        <w:t>Gestion de [domaine] avec amélioration de [X]% de [métrique]</w:t>
      </w:r>
    </w:p>
    <w:p>
      <w:pPr>
        <w:pStyle w:val="ListBullet"/>
      </w:pPr>
      <w:r>
        <w:t>Formation de [X] collaborateurs sur [sujet/outil]</w:t>
      </w:r>
    </w:p>
    <w:p>
      <w:pPr>
        <w:pStyle w:val="Heading2"/>
      </w:pPr>
      <w:r>
        <w:t>FORMATION</w:t>
      </w:r>
    </w:p>
    <w:p>
      <w:r>
        <w:rPr>
          <w:b/>
        </w:rPr>
        <w:t>[DIPLÔME] - [Spécialité]</w:t>
      </w:r>
      <w:r>
        <w:br/>
        <w:t>[Établissement], [Ville] | [Année]</w:t>
      </w:r>
    </w:p>
    <w:p>
      <w:r>
        <w:rPr>
          <w:b/>
        </w:rPr>
        <w:t>[DIPLÔME ANTÉRIEUR]</w:t>
      </w:r>
      <w:r>
        <w:br/>
        <w:t>[Établissement], [Ville] | [Année]</w:t>
      </w:r>
    </w:p>
    <w:p>
      <w:pPr>
        <w:pStyle w:val="Heading2"/>
      </w:pPr>
      <w:r>
        <w:t>COMPÉTENCES TECHNIQUES &amp; LANGUES</w:t>
      </w:r>
    </w:p>
    <w:p>
      <w:r>
        <w:rPr>
          <w:b/>
        </w:rPr>
        <w:t xml:space="preserve">Techniques : </w:t>
      </w:r>
      <w:r>
        <w:t>[Technologie 1] • [Technologie 2] • [Outil 1] • [Outil 2] • [Certification]</w:t>
      </w:r>
    </w:p>
    <w:p>
      <w:r>
        <w:rPr>
          <w:b/>
        </w:rPr>
        <w:t xml:space="preserve">Langues : </w:t>
      </w:r>
      <w:r>
        <w:t>Français (langue maternelle) • Anglais professionnel (TOEIC XXX / C1) • [Autre]</w:t>
      </w:r>
    </w:p>
    <w:p>
      <w:pPr>
        <w:pStyle w:val="Heading2"/>
      </w:pPr>
      <w:r>
        <w:t>CERTIFICATIONS &amp; FORMATIONS CONTINUES</w:t>
      </w:r>
    </w:p>
    <w:p>
      <w:pPr>
        <w:pStyle w:val="ListBullet"/>
      </w:pPr>
      <w:r>
        <w:t>[Certification] - [Organisme] ([Année])</w:t>
      </w:r>
    </w:p>
    <w:p>
      <w:pPr>
        <w:pStyle w:val="ListBullet"/>
      </w:pPr>
      <w:r>
        <w:t>[Formation] - [Organisme] ([Année])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