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2C3E50"/>
          <w:sz w:val="48"/>
        </w:rPr>
        <w:t>PRÉNOM NOM</w:t>
      </w:r>
    </w:p>
    <w:p>
      <w:pPr>
        <w:jc w:val="center"/>
      </w:pPr>
      <w:r>
        <w:rPr>
          <w:b/>
          <w:color w:val="E74C3C"/>
          <w:sz w:val="28"/>
        </w:rPr>
        <w:t>PROJET : [NOUVEAU MÉTIER VISÉ]</w:t>
      </w:r>
    </w:p>
    <w:p>
      <w:pPr>
        <w:jc w:val="center"/>
      </w:pPr>
      <w:r>
        <w:rPr>
          <w:sz w:val="20"/>
        </w:rPr>
        <w:t>📧 prenom.nom@email.com | 📱 06 XX XX XX XX | 📍 Ville, France | 💼 LinkedIn</w:t>
      </w:r>
    </w:p>
    <w:p/>
    <w:p>
      <w:pPr>
        <w:pStyle w:val="Heading2"/>
      </w:pPr>
      <w:r>
        <w:t>PROJET PROFESSIONNEL</w:t>
      </w:r>
    </w:p>
    <w:p>
      <w:r>
        <w:rPr>
          <w:sz w:val="22"/>
        </w:rPr>
        <w:t>En reconversion vers le métier de [nouveau métier], je m'appuie sur [X] ans d'expérience en [ancien secteur] et mes compétences transférables en [compétences clés]. Actuellement en formation [diplôme/certification], je recherche un poste de [intitulé] pour mettre en pratique mes nouvelles compétences tout en valorisant mon expérience antérieure en [domaine].</w:t>
      </w:r>
    </w:p>
    <w:p>
      <w:pPr>
        <w:pStyle w:val="Heading2"/>
      </w:pPr>
      <w:r>
        <w:t>COMPÉTENCES TRANSFÉRABLES</w:t>
      </w:r>
    </w:p>
    <w:p>
      <w:pPr>
        <w:pStyle w:val="ListBullet"/>
      </w:pPr>
      <w:r>
        <w:t xml:space="preserve">✓ </w:t>
      </w:r>
      <w:r>
        <w:rPr>
          <w:b/>
        </w:rPr>
        <w:t xml:space="preserve">[Compétence 1] : </w:t>
      </w:r>
      <w:r>
        <w:t>Maîtrisée lors de [contexte ancien métier], applicable à [nouveau contexte]</w:t>
      </w:r>
    </w:p>
    <w:p>
      <w:pPr>
        <w:pStyle w:val="ListBullet"/>
      </w:pPr>
      <w:r>
        <w:t xml:space="preserve">✓ </w:t>
      </w:r>
      <w:r>
        <w:rPr>
          <w:b/>
        </w:rPr>
        <w:t xml:space="preserve">[Compétence 2] : </w:t>
      </w:r>
      <w:r>
        <w:t>[X] ans d'expérience, directement valorisable en [nouveau métier]</w:t>
      </w:r>
    </w:p>
    <w:p>
      <w:pPr>
        <w:pStyle w:val="ListBullet"/>
      </w:pPr>
      <w:r>
        <w:t xml:space="preserve">✓ </w:t>
      </w:r>
      <w:r>
        <w:rPr>
          <w:b/>
        </w:rPr>
        <w:t xml:space="preserve">[Compétence 3] : </w:t>
      </w:r>
      <w:r>
        <w:t>Expertise développée qui répond aux enjeux de [nouveau secteur]</w:t>
      </w:r>
    </w:p>
    <w:p>
      <w:pPr>
        <w:pStyle w:val="ListBullet"/>
      </w:pPr>
      <w:r>
        <w:t xml:space="preserve">✓ </w:t>
      </w:r>
      <w:r>
        <w:rPr>
          <w:b/>
        </w:rPr>
        <w:t xml:space="preserve">[Compétence 4] : </w:t>
      </w:r>
      <w:r>
        <w:t>[Description de la transférabilité]</w:t>
      </w:r>
    </w:p>
    <w:p>
      <w:pPr>
        <w:pStyle w:val="Heading2"/>
      </w:pPr>
      <w:r>
        <w:t>COMPÉTENCES NOUVELLEMENT ACQUISES</w:t>
      </w:r>
    </w:p>
    <w:p>
      <w:r>
        <w:rPr>
          <w:b/>
        </w:rPr>
        <w:t xml:space="preserve">[Compétence technique 1] : </w:t>
      </w:r>
      <w:r>
        <w:t>Formation [nom] - [niveau/certification]</w:t>
      </w:r>
    </w:p>
    <w:p>
      <w:r>
        <w:rPr>
          <w:b/>
        </w:rPr>
        <w:t xml:space="preserve">[Compétence technique 2] : </w:t>
      </w:r>
      <w:r>
        <w:t>Projet [description] - [résultat]</w:t>
      </w:r>
    </w:p>
    <w:p>
      <w:r>
        <w:rPr>
          <w:b/>
        </w:rPr>
        <w:t xml:space="preserve">[Compétence technique 3] : </w:t>
      </w:r>
      <w:r>
        <w:t>[Contexte d'acquisition]</w:t>
      </w:r>
    </w:p>
    <w:p>
      <w:r>
        <w:rPr>
          <w:b/>
        </w:rPr>
        <w:t xml:space="preserve">[Outils/Technologies] : </w:t>
      </w:r>
      <w:r>
        <w:t>[Liste des outils maîtrisés dans le nouveau métier]</w:t>
      </w:r>
    </w:p>
    <w:p>
      <w:pPr>
        <w:pStyle w:val="Heading2"/>
      </w:pPr>
      <w:r>
        <w:t>FORMATION &amp; PARCOURS DE RECONVERSION</w:t>
      </w:r>
    </w:p>
    <w:p>
      <w:r>
        <w:rPr>
          <w:b/>
          <w:sz w:val="24"/>
        </w:rPr>
        <w:t>[FORMATION EN COURS / RÉCENTE]</w:t>
      </w:r>
      <w:r>
        <w:br/>
        <w:t>[Organisme de formation], [Ville] | [Année - Présent/Année]</w:t>
      </w:r>
    </w:p>
    <w:p>
      <w:pPr>
        <w:pStyle w:val="ListBullet"/>
      </w:pPr>
      <w:r>
        <w:t>Spécialisation en [domaine du nouveau métier]</w:t>
      </w:r>
    </w:p>
    <w:p>
      <w:pPr>
        <w:pStyle w:val="ListBullet"/>
      </w:pPr>
      <w:r>
        <w:t>Projet professionnel : [description du projet réalisé]</w:t>
      </w:r>
    </w:p>
    <w:p>
      <w:pPr>
        <w:pStyle w:val="ListBullet"/>
      </w:pPr>
      <w:r>
        <w:t>Compétences acquises : [liste]</w:t>
      </w:r>
    </w:p>
    <w:p/>
    <w:p>
      <w:r>
        <w:rPr>
          <w:b/>
          <w:sz w:val="24"/>
        </w:rPr>
        <w:t>[FORMATION INITIALE]</w:t>
      </w:r>
      <w:r>
        <w:br/>
        <w:t>[Établissement], [Ville] | [Année]</w:t>
      </w:r>
    </w:p>
    <w:p>
      <w:pPr>
        <w:pStyle w:val="Heading2"/>
      </w:pPr>
      <w:r>
        <w:t>EXPÉRIENCE PROFESSIONNELLE</w:t>
      </w:r>
    </w:p>
    <w:p>
      <w:r>
        <w:rPr>
          <w:i/>
          <w:sz w:val="20"/>
        </w:rPr>
        <w:t>Parcours en [ancien secteur] ayant développé des compétences clés transférables</w:t>
      </w:r>
    </w:p>
    <w:p>
      <w:r>
        <w:rPr>
          <w:b/>
          <w:sz w:val="22"/>
        </w:rPr>
        <w:t>[INTITULÉ DU POSTE]</w:t>
      </w:r>
      <w:r>
        <w:br/>
        <w:t>[Entreprise], [Ville] | [Année - Année]</w:t>
      </w:r>
    </w:p>
    <w:p>
      <w:pPr>
        <w:pStyle w:val="ListBullet"/>
      </w:pPr>
      <w:r>
        <w:t>Management de [X] personnes et gestion de [budget/projet] → Compétences en leadership et organisation</w:t>
      </w:r>
    </w:p>
    <w:p>
      <w:pPr>
        <w:pStyle w:val="ListBullet"/>
      </w:pPr>
      <w:r>
        <w:t>[Réalisation] ayant développé [compétence transférable vers nouveau métier]</w:t>
      </w:r>
    </w:p>
    <w:p>
      <w:pPr>
        <w:pStyle w:val="ListBullet"/>
      </w:pPr>
      <w:r>
        <w:t>Collaboration avec [parties prenantes] → Communication et travail d'équipe</w:t>
      </w:r>
    </w:p>
    <w:p/>
    <w:p>
      <w:r>
        <w:rPr>
          <w:b/>
          <w:sz w:val="22"/>
        </w:rPr>
        <w:t>[INTITULÉ DU POSTE]</w:t>
      </w:r>
      <w:r>
        <w:br/>
        <w:t>[Entreprise], [Ville] | [Année - Année]</w:t>
      </w:r>
    </w:p>
    <w:p>
      <w:pPr>
        <w:pStyle w:val="ListBullet"/>
      </w:pPr>
      <w:r>
        <w:t>[Tâche] démontrant [compétence applicable au nouveau métier]</w:t>
      </w:r>
    </w:p>
    <w:p>
      <w:pPr>
        <w:pStyle w:val="ListBullet"/>
      </w:pPr>
      <w:r>
        <w:t>Gestion de [aspect] avec amélioration de [X]%</w:t>
      </w:r>
    </w:p>
    <w:p>
      <w:pPr>
        <w:pStyle w:val="Heading2"/>
      </w:pPr>
      <w:r>
        <w:t>PROJETS &amp; RÉALISATIONS (NOUVEAU MÉTIER)</w:t>
      </w:r>
    </w:p>
    <w:p>
      <w:r>
        <w:rPr>
          <w:b/>
        </w:rPr>
        <w:t>[TITRE DU PROJET]</w:t>
      </w:r>
      <w:r>
        <w:t xml:space="preserve"> | [Contexte - Formation/Personnel] | [Année]</w:t>
        <w:br/>
      </w:r>
    </w:p>
    <w:p>
      <w:pPr>
        <w:pStyle w:val="ListBullet"/>
      </w:pPr>
      <w:r>
        <w:t>Description : [Ce que vous avez réalisé]</w:t>
      </w:r>
    </w:p>
    <w:p>
      <w:pPr>
        <w:pStyle w:val="ListBullet"/>
      </w:pPr>
      <w:r>
        <w:t>Technologies/Méthodes : [Outils utilisés]</w:t>
      </w:r>
    </w:p>
    <w:p>
      <w:pPr>
        <w:pStyle w:val="ListBullet"/>
      </w:pPr>
      <w:r>
        <w:t>Résultat : [Impact ou apprentissage]</w:t>
      </w:r>
    </w:p>
    <w:p>
      <w:pPr>
        <w:pStyle w:val="Heading2"/>
      </w:pPr>
      <w:r>
        <w:t>INFORMATIONS COMPLÉMENTAIRES</w:t>
      </w:r>
    </w:p>
    <w:p>
      <w:r>
        <w:rPr>
          <w:b/>
        </w:rPr>
        <w:t xml:space="preserve">Langues : </w:t>
      </w:r>
      <w:r>
        <w:t>Français • Anglais ([niveau]) • [Autre]</w:t>
      </w:r>
    </w:p>
    <w:p>
      <w:r>
        <w:rPr>
          <w:b/>
        </w:rPr>
        <w:t xml:space="preserve">Certifications : </w:t>
      </w:r>
      <w:r>
        <w:t>[Certification 1] • [Certification 2]</w:t>
      </w:r>
    </w:p>
    <w:p>
      <w:r>
        <w:rPr>
          <w:b/>
        </w:rPr>
        <w:t xml:space="preserve">Mobilité : </w:t>
      </w:r>
      <w:r>
        <w:t>Permis B, véhiculé(e), mobilité [géographique/nationale]</w:t>
      </w:r>
    </w:p>
    <w:sectPr w:rsidR="00FC693F" w:rsidRPr="0006063C" w:rsidSect="00034616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