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2C3E50"/>
          <w:sz w:val="52"/>
        </w:rPr>
        <w:t>PRÉNOM NOM</w:t>
      </w:r>
    </w:p>
    <w:p>
      <w:pPr>
        <w:jc w:val="center"/>
      </w:pPr>
      <w:r>
        <w:rPr>
          <w:b/>
          <w:color w:val="27AE60"/>
          <w:sz w:val="32"/>
        </w:rPr>
        <w:t>[INTITULÉ SENIOR / EXPERT]</w:t>
      </w:r>
    </w:p>
    <w:p>
      <w:pPr>
        <w:jc w:val="center"/>
      </w:pPr>
      <w:r>
        <w:rPr>
          <w:i/>
          <w:sz w:val="22"/>
        </w:rPr>
        <w:t>[X]+ ans d'expérience | [Domaine d'expertise]</w:t>
      </w:r>
    </w:p>
    <w:p>
      <w:pPr>
        <w:jc w:val="center"/>
      </w:pPr>
      <w:r>
        <w:rPr>
          <w:sz w:val="20"/>
        </w:rPr>
        <w:t>📧 prenom.nom@email.com | 📱 06 XX XX XX XX | 📍 Ville, France</w:t>
        <w:br/>
        <w:t>💼 linkedin.com/in/prenomnom</w:t>
      </w:r>
    </w:p>
    <w:p/>
    <w:p>
      <w:pPr>
        <w:pStyle w:val="Heading2"/>
      </w:pPr>
      <w:r>
        <w:t>SYNTHÈSE PROFESSIONNELLE</w:t>
      </w:r>
    </w:p>
    <w:p>
      <w:r>
        <w:rPr>
          <w:sz w:val="22"/>
        </w:rPr>
        <w:t>[X] ans d'expérience en tant que [fonction] dans [secteur], avec une expertise reconnue en [domaines clés]. Bilan de [X]+ projets stratégiques pilotés, [X]M€ de budgets gérés, et des équipes de [X]+ collaborateurs managées. Spécialisé(e) dans [spécialité 1] et [spécialité 2], avec un track record démontré de [réalisations majeures]. Recherche un poste de [Direction/Expertise] pour contribuer à la transformation et à la croissance stratégique.</w:t>
      </w:r>
    </w:p>
    <w:p>
      <w:pPr>
        <w:pStyle w:val="Heading2"/>
      </w:pPr>
      <w:r>
        <w:t>DOMAINES D'EXPERTISE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t>• [Expertise 1]</w:t>
              <w:br/>
              <w:t>• [Expertise 2]</w:t>
              <w:br/>
              <w:t>• [Expertise 3]</w:t>
            </w:r>
          </w:p>
        </w:tc>
        <w:tc>
          <w:tcPr>
            <w:tcW w:type="dxa" w:w="5112"/>
          </w:tcPr>
          <w:p>
            <w:r>
              <w:t>• [Expertise 4]</w:t>
              <w:br/>
              <w:t>• [Expertise 5]</w:t>
              <w:br/>
              <w:t>• [Expertise 6]</w:t>
            </w:r>
          </w:p>
        </w:tc>
      </w:tr>
      <w:tr>
        <w:tc>
          <w:tcPr>
            <w:tcW w:type="dxa" w:w="5112"/>
          </w:tcPr>
          <w:p>
            <w:r>
              <w:t>• [Expertise 7]</w:t>
              <w:br/>
              <w:t>• [Expertise 8]</w:t>
            </w:r>
          </w:p>
        </w:tc>
        <w:tc>
          <w:tcPr>
            <w:tcW w:type="dxa" w:w="5112"/>
          </w:tcPr>
          <w:p>
            <w:r>
              <w:t>• [Expertise 9]</w:t>
              <w:br/>
              <w:t>• [Expertise 10]</w:t>
            </w:r>
          </w:p>
        </w:tc>
      </w:tr>
    </w:tbl>
    <w:p/>
    <w:p>
      <w:pPr>
        <w:pStyle w:val="Heading2"/>
      </w:pPr>
      <w:r>
        <w:t>RÉALISATIONS CLÉS</w:t>
      </w:r>
    </w:p>
    <w:p>
      <w:pPr>
        <w:pStyle w:val="ListBullet"/>
      </w:pPr>
      <w:r>
        <w:t xml:space="preserve">▸ </w:t>
      </w:r>
      <w:r>
        <w:t>[Réalisation majeure] : Augmentation de [X]% de [métrique] en [durée] via [stratégie]</w:t>
      </w:r>
    </w:p>
    <w:p>
      <w:pPr>
        <w:pStyle w:val="ListBullet"/>
      </w:pPr>
      <w:r>
        <w:t xml:space="preserve">▸ </w:t>
      </w:r>
      <w:r>
        <w:t>Direction de [programme/transformation] avec un budget de [X]M€ et [X] équipes</w:t>
      </w:r>
    </w:p>
    <w:p>
      <w:pPr>
        <w:pStyle w:val="ListBullet"/>
      </w:pPr>
      <w:r>
        <w:t xml:space="preserve">▸ </w:t>
      </w:r>
      <w:r>
        <w:t>Structuration et déploiement de [initiative stratégique] dans [X] pays</w:t>
      </w:r>
    </w:p>
    <w:p>
      <w:pPr>
        <w:pStyle w:val="ListBullet"/>
      </w:pPr>
      <w:r>
        <w:t xml:space="preserve">▸ </w:t>
      </w:r>
      <w:r>
        <w:t>[Réalisation] ayant généré [X]M€ d'économies ou de revenus additionnels</w:t>
      </w:r>
    </w:p>
    <w:p>
      <w:pPr>
        <w:pStyle w:val="Heading2"/>
      </w:pPr>
      <w:r>
        <w:t>PARCOURS PROFESSIONNEL</w:t>
      </w:r>
    </w:p>
    <w:p>
      <w:r>
        <w:rPr>
          <w:b/>
          <w:sz w:val="24"/>
        </w:rPr>
        <w:t>[FONCTION SENIOR / DIRECTION]</w:t>
      </w:r>
      <w:r>
        <w:br/>
        <w:t>[Entreprise (secteur/taille)], [Ville] | [Année - Présent/Année]</w:t>
      </w:r>
    </w:p>
    <w:p>
      <w:pPr>
        <w:pStyle w:val="ListBullet"/>
      </w:pPr>
      <w:r>
        <w:t>Direction stratégique de [périmètre] avec [X]M€ de budget et [X] collaborateurs</w:t>
      </w:r>
    </w:p>
    <w:p>
      <w:pPr>
        <w:pStyle w:val="ListBullet"/>
      </w:pPr>
      <w:r>
        <w:t>Transformation de [domaine] : hausse de [X]% de [KPI] et réduction de [X]% des coûts</w:t>
      </w:r>
    </w:p>
    <w:p>
      <w:pPr>
        <w:pStyle w:val="ListBullet"/>
      </w:pPr>
      <w:r>
        <w:t>Pilotage de [X] projets stratégiques en parallèle avec [résultats quantifiés]</w:t>
      </w:r>
    </w:p>
    <w:p>
      <w:pPr>
        <w:pStyle w:val="ListBullet"/>
      </w:pPr>
      <w:r>
        <w:t>Management d'équipes pluridisciplinaires et développement des talents</w:t>
      </w:r>
    </w:p>
    <w:p/>
    <w:p>
      <w:r>
        <w:rPr>
          <w:b/>
          <w:sz w:val="24"/>
        </w:rPr>
        <w:t>[FONCTION]</w:t>
      </w:r>
      <w:r>
        <w:br/>
        <w:t>[Entreprise], [Ville] | [Année - Année]</w:t>
      </w:r>
    </w:p>
    <w:p>
      <w:pPr>
        <w:pStyle w:val="ListBullet"/>
      </w:pPr>
      <w:r>
        <w:t>Structuration et mise en œuvre de [stratégie/processus] dans [contexte]</w:t>
      </w:r>
    </w:p>
    <w:p>
      <w:pPr>
        <w:pStyle w:val="ListBullet"/>
      </w:pPr>
      <w:r>
        <w:t>Négociation de [X] partenariats stratégiques représentant [montant]</w:t>
      </w:r>
    </w:p>
    <w:p>
      <w:pPr>
        <w:pStyle w:val="ListBullet"/>
      </w:pPr>
      <w:r>
        <w:t>Leadership sur [projet majeur] avec livraison sous [contraintes]</w:t>
      </w:r>
    </w:p>
    <w:p/>
    <w:p>
      <w:r>
        <w:rPr>
          <w:b/>
          <w:sz w:val="24"/>
        </w:rPr>
        <w:t>[FONCTION]</w:t>
      </w:r>
      <w:r>
        <w:br/>
        <w:t>[Entreprise], [Ville] | [Année - Année]</w:t>
      </w:r>
    </w:p>
    <w:p>
      <w:pPr>
        <w:pStyle w:val="ListBullet"/>
      </w:pPr>
      <w:r>
        <w:t>Développement de [activité/marché] générant [X]M€ de CA annuel</w:t>
      </w:r>
    </w:p>
    <w:p>
      <w:pPr>
        <w:pStyle w:val="ListBullet"/>
      </w:pPr>
      <w:r>
        <w:t>[Responsabilité] avec gestion de [ressources/équipe]</w:t>
      </w:r>
    </w:p>
    <w:p/>
    <w:p>
      <w:r>
        <w:rPr>
          <w:b/>
        </w:rPr>
        <w:t>DÉBUT DE CARRIÈRE</w:t>
      </w:r>
      <w:r>
        <w:br/>
        <w:t>[Fonctions occupées] chez [Entreprises] | [Années]</w:t>
      </w:r>
    </w:p>
    <w:p>
      <w:pPr>
        <w:pStyle w:val="Heading2"/>
      </w:pPr>
      <w:r>
        <w:t>FORMATION &amp; CERTIFICATIONS</w:t>
      </w:r>
    </w:p>
    <w:p>
      <w:r>
        <w:rPr>
          <w:b/>
        </w:rPr>
        <w:t>[DIPLÔME SUPÉRIEUR] - [Spécialité]</w:t>
      </w:r>
      <w:r>
        <w:br/>
        <w:t>[Grande École/Université], [Ville] | [Année]</w:t>
      </w:r>
    </w:p>
    <w:p>
      <w:r>
        <w:rPr>
          <w:b/>
        </w:rPr>
        <w:t>[Executive Education / MBA]</w:t>
      </w:r>
      <w:r>
        <w:br/>
        <w:t>[Institution], [Lieu] | [Année]</w:t>
      </w:r>
    </w:p>
    <w:p>
      <w:r>
        <w:rPr>
          <w:b/>
        </w:rPr>
        <w:t xml:space="preserve">Certifications : </w:t>
      </w:r>
      <w:r>
        <w:t>[Certification 1] • [Certification 2] • [Certification 3]</w:t>
      </w:r>
    </w:p>
    <w:p>
      <w:pPr>
        <w:pStyle w:val="Heading2"/>
      </w:pPr>
      <w:r>
        <w:t>COMPÉTENCES CLÉS &amp; LANGUES</w:t>
      </w:r>
    </w:p>
    <w:p>
      <w:r>
        <w:rPr>
          <w:b/>
        </w:rPr>
        <w:t xml:space="preserve">Leadership : </w:t>
      </w:r>
      <w:r>
        <w:t>Management d'équipes • Vision stratégique • Change management • Développement des talents</w:t>
      </w:r>
    </w:p>
    <w:p>
      <w:r>
        <w:rPr>
          <w:b/>
        </w:rPr>
        <w:t xml:space="preserve">Techniques : </w:t>
      </w:r>
      <w:r>
        <w:t>[Méthodologies] • [Outils de pilotage] • [Systèmes spécialisés]</w:t>
      </w:r>
    </w:p>
    <w:p>
      <w:r>
        <w:rPr>
          <w:b/>
        </w:rPr>
        <w:t xml:space="preserve">Langues : </w:t>
      </w:r>
      <w:r>
        <w:t>Français (langue maternelle) • Anglais courant (négociation) • [Autre langue]</w:t>
      </w:r>
    </w:p>
    <w:p>
      <w:pPr>
        <w:pStyle w:val="Heading2"/>
      </w:pPr>
      <w:r>
        <w:t>INFORMATIONS COMPLÉMENTAIRES</w:t>
      </w:r>
    </w:p>
    <w:p>
      <w:r>
        <w:t>Mobilité géographique : [Nationale/Internationale]</w:t>
      </w:r>
    </w:p>
    <w:p>
      <w:r>
        <w:t>Interventions : [Conférences/Enseignements/Publications si applicable]</w:t>
      </w:r>
    </w:p>
    <w:p>
      <w:r>
        <w:t>Distinctions : [Prix/Reconnaissances professionnelles]</w:t>
      </w:r>
    </w:p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