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0"/>
        </w:rPr>
        <w:t>PRÉNOM NOM</w:t>
      </w:r>
    </w:p>
    <w:p>
      <w:r>
        <w:rPr>
          <w:sz w:val="20"/>
        </w:rPr>
        <w:t>prenom.nom@email.com | 06 XX XX XX XX | Ville, France | LinkedIn</w:t>
      </w:r>
    </w:p>
    <w:p/>
    <w:p>
      <w:pPr>
        <w:pStyle w:val="Heading2"/>
      </w:pPr>
      <w:r>
        <w:t>OBJECTIF PROFESSIONNEL</w:t>
      </w:r>
    </w:p>
    <w:p>
      <w:r>
        <w:t>[Intitulé du poste recherché] avec [X] ans d'expérience en [domaine]</w:t>
      </w:r>
    </w:p>
    <w:p>
      <w:pPr>
        <w:pStyle w:val="Heading2"/>
      </w:pPr>
      <w:r>
        <w:t>EXPÉRIENCE PROFESSIONNELLE</w:t>
      </w:r>
    </w:p>
    <w:p>
      <w:r>
        <w:rPr>
          <w:b/>
        </w:rPr>
        <w:t>[Intitulé du poste]</w:t>
        <w:br/>
        <w:t>[Entreprise], [Ville] | [Mois Année - Présent/Mois Année]</w:t>
      </w:r>
    </w:p>
    <w:p>
      <w:pPr>
        <w:pStyle w:val="ListBullet"/>
      </w:pPr>
      <w:r>
        <w:t>[Responsabilité principale]</w:t>
      </w:r>
    </w:p>
    <w:p>
      <w:pPr>
        <w:pStyle w:val="ListBullet"/>
      </w:pPr>
      <w:r>
        <w:t>[Réalisation avec résultat chiffré]</w:t>
      </w:r>
    </w:p>
    <w:p>
      <w:pPr>
        <w:pStyle w:val="ListBullet"/>
      </w:pPr>
      <w:r>
        <w:t>[Tâche importante]</w:t>
      </w:r>
    </w:p>
    <w:p/>
    <w:p>
      <w:r>
        <w:rPr>
          <w:b/>
        </w:rPr>
        <w:t>[Intitulé du poste]</w:t>
        <w:br/>
        <w:t>[Entreprise], [Ville] | [Mois Année - Mois Année]</w:t>
      </w:r>
    </w:p>
    <w:p>
      <w:pPr>
        <w:pStyle w:val="ListBullet"/>
      </w:pPr>
      <w:r>
        <w:t>[Responsabilité principale]</w:t>
      </w:r>
    </w:p>
    <w:p>
      <w:pPr>
        <w:pStyle w:val="ListBullet"/>
      </w:pPr>
      <w:r>
        <w:t>[Réalisation]</w:t>
      </w:r>
    </w:p>
    <w:p/>
    <w:p>
      <w:r>
        <w:rPr>
          <w:b/>
        </w:rPr>
        <w:t>[Intitulé du poste]</w:t>
        <w:br/>
        <w:t>[Entreprise], [Ville] | [Mois Année - Mois Année]</w:t>
      </w:r>
    </w:p>
    <w:p>
      <w:pPr>
        <w:pStyle w:val="ListBullet"/>
      </w:pPr>
      <w:r>
        <w:t>[Tâche 1]</w:t>
      </w:r>
    </w:p>
    <w:p>
      <w:pPr>
        <w:pStyle w:val="ListBullet"/>
      </w:pPr>
      <w:r>
        <w:t>[Tâche 2]</w:t>
      </w:r>
    </w:p>
    <w:p>
      <w:pPr>
        <w:pStyle w:val="Heading2"/>
      </w:pPr>
      <w:r>
        <w:t>FORMATION</w:t>
      </w:r>
    </w:p>
    <w:p>
      <w:r>
        <w:t>[Diplôme] - [Spécialité]</w:t>
        <w:br/>
        <w:t>[Établissement], [Ville] | [Année]</w:t>
      </w:r>
    </w:p>
    <w:p>
      <w:r>
        <w:t>[Diplôme antérieur]</w:t>
        <w:br/>
        <w:t>[Établissement], [Ville] | [Année]</w:t>
      </w:r>
    </w:p>
    <w:p>
      <w:pPr>
        <w:pStyle w:val="Heading2"/>
      </w:pPr>
      <w:r>
        <w:t>COMPÉTENCES</w:t>
      </w:r>
    </w:p>
    <w:p>
      <w:r>
        <w:t>[Compétence 1] • [Compétence 2] • [Compétence 3] • [Compétence 4]</w:t>
      </w:r>
    </w:p>
    <w:p>
      <w:r>
        <w:t>[Compétence 5] • [Compétence 6] • [Compétence 7]</w:t>
      </w:r>
    </w:p>
    <w:p>
      <w:pPr>
        <w:pStyle w:val="Heading2"/>
      </w:pPr>
      <w:r>
        <w:t>LANGUES</w:t>
      </w:r>
    </w:p>
    <w:p>
      <w:r>
        <w:t>Français : Langue maternelle</w:t>
        <w:br/>
        <w:t>Anglais : [Niveau]</w:t>
        <w:br/>
        <w:t>[Autre langue] : [Niveau]</w:t>
      </w:r>
    </w:p>
    <w:p>
      <w:pPr>
        <w:pStyle w:val="Heading2"/>
      </w:pPr>
      <w:r>
        <w:t>INFORMATIONS COMPLÉMENTAIRES</w:t>
      </w:r>
    </w:p>
    <w:p>
      <w:r>
        <w:t>Permis B, véhiculé(e)</w:t>
        <w:br/>
        <w:t>[Certification si applicable]</w:t>
        <w:br/>
        <w:t>[Information pertinente]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